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BDF" w:rsidRDefault="00EE6BDF" w:rsidP="00EE6BDF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EE6BDF" w:rsidRDefault="00EE6BDF" w:rsidP="00EE6BDF">
      <w:pPr>
        <w:jc w:val="center"/>
        <w:rPr>
          <w:sz w:val="28"/>
          <w:szCs w:val="28"/>
        </w:rPr>
      </w:pPr>
      <w:r>
        <w:rPr>
          <w:sz w:val="28"/>
          <w:szCs w:val="28"/>
        </w:rPr>
        <w:t>СЕЛЬСКОГО ПОСЕЛЕНИЯ АРЗАМАСЦЕВКА</w:t>
      </w:r>
    </w:p>
    <w:p w:rsidR="00EE6BDF" w:rsidRDefault="00EE6BDF" w:rsidP="00EE6BDF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РАЙОНА БОГАТОВСКИЙ</w:t>
      </w:r>
    </w:p>
    <w:p w:rsidR="00EE6BDF" w:rsidRDefault="00EE6BDF" w:rsidP="00EE6BDF">
      <w:pPr>
        <w:jc w:val="center"/>
        <w:rPr>
          <w:sz w:val="28"/>
          <w:szCs w:val="28"/>
        </w:rPr>
      </w:pPr>
      <w:r>
        <w:rPr>
          <w:sz w:val="28"/>
          <w:szCs w:val="28"/>
        </w:rPr>
        <w:t>САМАРСКОЙ ОБЛАСТИ</w:t>
      </w:r>
    </w:p>
    <w:p w:rsidR="00EE6BDF" w:rsidRDefault="00EE6BDF" w:rsidP="00EE6BDF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ED29D1" w:rsidRDefault="00EE6BDF" w:rsidP="00ED29D1">
      <w:pPr>
        <w:pStyle w:val="2"/>
        <w:tabs>
          <w:tab w:val="left" w:pos="0"/>
        </w:tabs>
        <w:suppressAutoHyphens/>
        <w:spacing w:before="0" w:after="0"/>
        <w:ind w:left="0" w:right="-5" w:firstLine="0"/>
        <w:jc w:val="center"/>
        <w:rPr>
          <w:bCs w:val="0"/>
          <w:iCs w:val="0"/>
        </w:rPr>
      </w:pPr>
      <w:r>
        <w:t xml:space="preserve">              </w:t>
      </w:r>
    </w:p>
    <w:p w:rsidR="00ED29D1" w:rsidRDefault="00ED29D1" w:rsidP="00ED29D1">
      <w:pPr>
        <w:tabs>
          <w:tab w:val="left" w:pos="3960"/>
          <w:tab w:val="left" w:pos="4500"/>
        </w:tabs>
        <w:ind w:right="-5"/>
        <w:jc w:val="center"/>
        <w:rPr>
          <w:bCs/>
          <w:iCs/>
        </w:rPr>
      </w:pPr>
    </w:p>
    <w:p w:rsidR="00ED29D1" w:rsidRPr="00ED29D1" w:rsidRDefault="00ED29D1" w:rsidP="00ED29D1">
      <w:pPr>
        <w:spacing w:line="276" w:lineRule="auto"/>
        <w:ind w:right="-5"/>
        <w:jc w:val="center"/>
        <w:rPr>
          <w:b/>
        </w:rPr>
      </w:pPr>
      <w:r w:rsidRPr="00ED29D1">
        <w:rPr>
          <w:rFonts w:eastAsia="Lucida Sans Unicode"/>
          <w:iCs/>
          <w:color w:val="000000"/>
          <w:spacing w:val="2"/>
        </w:rPr>
        <w:t xml:space="preserve">от  </w:t>
      </w:r>
      <w:r>
        <w:rPr>
          <w:rFonts w:eastAsia="Lucida Sans Unicode"/>
          <w:iCs/>
          <w:color w:val="000000"/>
          <w:spacing w:val="2"/>
        </w:rPr>
        <w:t xml:space="preserve"> 07.06.2017 г.                                                                          №  </w:t>
      </w:r>
      <w:r w:rsidRPr="00ED29D1">
        <w:rPr>
          <w:rFonts w:eastAsia="Lucida Sans Unicode"/>
          <w:iCs/>
          <w:color w:val="000000"/>
          <w:spacing w:val="2"/>
        </w:rPr>
        <w:t>23</w:t>
      </w:r>
    </w:p>
    <w:p w:rsidR="00ED29D1" w:rsidRDefault="00ED29D1" w:rsidP="00ED29D1">
      <w:pPr>
        <w:jc w:val="center"/>
        <w:rPr>
          <w:b/>
        </w:rPr>
      </w:pPr>
    </w:p>
    <w:p w:rsidR="00ED29D1" w:rsidRDefault="00ED29D1" w:rsidP="00ED29D1">
      <w:pPr>
        <w:spacing w:line="340" w:lineRule="exact"/>
        <w:jc w:val="center"/>
      </w:pPr>
      <w:r>
        <w:rPr>
          <w:b/>
        </w:rPr>
        <w:t xml:space="preserve">Об утверждении Порядка принятия решений о разработке  и реализации муниципальных  программ сельского поселения Арзамасцевка муниципального района Богатовский Самарской области  </w:t>
      </w:r>
    </w:p>
    <w:p w:rsidR="00ED29D1" w:rsidRDefault="00ED29D1" w:rsidP="00ED29D1">
      <w:pPr>
        <w:spacing w:line="340" w:lineRule="exact"/>
        <w:jc w:val="center"/>
      </w:pPr>
    </w:p>
    <w:p w:rsidR="00ED29D1" w:rsidRDefault="00ED29D1" w:rsidP="00ED29D1">
      <w:pPr>
        <w:spacing w:line="340" w:lineRule="exact"/>
        <w:jc w:val="both"/>
      </w:pPr>
      <w:r>
        <w:tab/>
        <w:t xml:space="preserve">В соответствии со статьей 179 Бюджетного кодекса  Российской Федерации в части регулирования бюджетного процесса и приведения в соответствие с бюджетным законодательством Российской Федерации, администрация сельского поселения Арзамасцевка муниципального района Богатовский Самарской области </w:t>
      </w:r>
      <w:r>
        <w:rPr>
          <w:b/>
          <w:bCs/>
        </w:rPr>
        <w:t xml:space="preserve">ПОСТАНОВЛЯЕТ: </w:t>
      </w:r>
    </w:p>
    <w:p w:rsidR="00ED29D1" w:rsidRDefault="00ED29D1" w:rsidP="00ED29D1">
      <w:pPr>
        <w:spacing w:line="340" w:lineRule="exact"/>
        <w:jc w:val="both"/>
      </w:pPr>
      <w:r>
        <w:tab/>
        <w:t>1. Утвердить прилагаемый Порядок принятия решений о разработке  и реализации муниципальных программ сельского поселения Арзамасцевка муниципального района Богатовский Самарской области.</w:t>
      </w:r>
    </w:p>
    <w:p w:rsidR="00ED29D1" w:rsidRDefault="00ED29D1" w:rsidP="00ED29D1">
      <w:pPr>
        <w:widowControl/>
        <w:spacing w:line="340" w:lineRule="exact"/>
        <w:jc w:val="both"/>
      </w:pPr>
      <w:r>
        <w:tab/>
        <w:t>2. Признать утратившим силу Постановление Главы сельского поселения Арзамасцевка муниципального района Богатовский Самарской области от 12.05.2015 г. № 24/1 «О Порядке принятия решений о разработке долгосрочных муниципальных целевых программ, их формирования и реализации и Порядке проведения и критериях оценки эффективности реализации муниципальных долгосрочных целевых программ в сельском поселении Арзамасцевка».</w:t>
      </w:r>
    </w:p>
    <w:p w:rsidR="00ED29D1" w:rsidRDefault="00ED29D1" w:rsidP="00ED29D1">
      <w:pPr>
        <w:widowControl/>
        <w:tabs>
          <w:tab w:val="left" w:pos="540"/>
          <w:tab w:val="left" w:pos="720"/>
        </w:tabs>
        <w:spacing w:line="340" w:lineRule="exact"/>
        <w:jc w:val="both"/>
      </w:pPr>
      <w:r>
        <w:t xml:space="preserve">         </w:t>
      </w:r>
      <w:r>
        <w:tab/>
        <w:t>3. Опубликовать настоящее постановление в газете «Вестник Арзамасцевка» и разместить на официальном сайте органов местного самоуправления муниципального района Богатовский Самарской области.</w:t>
      </w:r>
    </w:p>
    <w:p w:rsidR="00ED29D1" w:rsidRDefault="00ED29D1" w:rsidP="00ED29D1">
      <w:pPr>
        <w:widowControl/>
        <w:tabs>
          <w:tab w:val="left" w:pos="709"/>
        </w:tabs>
        <w:spacing w:line="340" w:lineRule="exact"/>
        <w:jc w:val="both"/>
      </w:pPr>
      <w:r>
        <w:tab/>
        <w:t xml:space="preserve">4.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ED29D1" w:rsidRDefault="00ED29D1" w:rsidP="00ED29D1">
      <w:pPr>
        <w:widowControl/>
        <w:tabs>
          <w:tab w:val="left" w:pos="540"/>
          <w:tab w:val="left" w:pos="720"/>
        </w:tabs>
        <w:spacing w:line="340" w:lineRule="exact"/>
        <w:jc w:val="both"/>
      </w:pPr>
      <w:r>
        <w:tab/>
      </w:r>
      <w:r>
        <w:tab/>
        <w:t>5. Настоящее Постановление вступает в силу со дня его  опубликования.</w:t>
      </w:r>
    </w:p>
    <w:p w:rsidR="00ED29D1" w:rsidRDefault="00ED29D1" w:rsidP="00ED29D1">
      <w:pPr>
        <w:spacing w:line="340" w:lineRule="exact"/>
        <w:jc w:val="both"/>
      </w:pPr>
    </w:p>
    <w:p w:rsidR="00ED29D1" w:rsidRDefault="00ED29D1" w:rsidP="00ED29D1">
      <w:pPr>
        <w:spacing w:line="340" w:lineRule="exact"/>
        <w:jc w:val="both"/>
      </w:pPr>
    </w:p>
    <w:p w:rsidR="00ED29D1" w:rsidRDefault="00ED29D1" w:rsidP="00ED29D1">
      <w:pPr>
        <w:spacing w:line="340" w:lineRule="exact"/>
        <w:jc w:val="both"/>
      </w:pPr>
    </w:p>
    <w:p w:rsidR="00ED29D1" w:rsidRDefault="00ED29D1" w:rsidP="00ED29D1">
      <w:pPr>
        <w:spacing w:line="340" w:lineRule="exact"/>
        <w:jc w:val="both"/>
      </w:pPr>
    </w:p>
    <w:p w:rsidR="00ED29D1" w:rsidRDefault="00ED29D1" w:rsidP="00ED29D1">
      <w:pPr>
        <w:suppressAutoHyphens w:val="0"/>
        <w:ind w:firstLine="708"/>
      </w:pPr>
      <w:r>
        <w:t>Глава сельского поселения Арзамасцевка</w:t>
      </w:r>
    </w:p>
    <w:p w:rsidR="00ED29D1" w:rsidRDefault="00ED29D1" w:rsidP="00ED29D1">
      <w:pPr>
        <w:suppressAutoHyphens w:val="0"/>
        <w:ind w:firstLine="708"/>
      </w:pPr>
      <w:r>
        <w:t xml:space="preserve">муниципального района Богатовский </w:t>
      </w:r>
    </w:p>
    <w:p w:rsidR="00ED29D1" w:rsidRDefault="00ED29D1" w:rsidP="00ED29D1">
      <w:pPr>
        <w:suppressAutoHyphens w:val="0"/>
        <w:ind w:firstLine="708"/>
      </w:pPr>
      <w:r>
        <w:t xml:space="preserve">Самарской области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В.А.Марчук</w:t>
      </w:r>
      <w:proofErr w:type="spellEnd"/>
    </w:p>
    <w:p w:rsidR="003C7855" w:rsidRDefault="003C7855" w:rsidP="00ED29D1">
      <w:pPr>
        <w:suppressAutoHyphens w:val="0"/>
        <w:ind w:firstLine="708"/>
      </w:pPr>
    </w:p>
    <w:p w:rsidR="003C7855" w:rsidRDefault="003C7855" w:rsidP="00ED29D1">
      <w:pPr>
        <w:suppressAutoHyphens w:val="0"/>
        <w:ind w:firstLine="708"/>
      </w:pPr>
    </w:p>
    <w:p w:rsidR="003C7855" w:rsidRDefault="003C7855" w:rsidP="00ED29D1">
      <w:pPr>
        <w:suppressAutoHyphens w:val="0"/>
        <w:ind w:firstLine="708"/>
      </w:pPr>
    </w:p>
    <w:p w:rsidR="003C7855" w:rsidRDefault="003C7855" w:rsidP="00ED29D1">
      <w:pPr>
        <w:suppressAutoHyphens w:val="0"/>
        <w:ind w:firstLine="708"/>
      </w:pPr>
    </w:p>
    <w:p w:rsidR="003C7855" w:rsidRDefault="003C7855" w:rsidP="00ED29D1">
      <w:pPr>
        <w:suppressAutoHyphens w:val="0"/>
        <w:ind w:firstLine="708"/>
      </w:pPr>
    </w:p>
    <w:p w:rsidR="003C7855" w:rsidRDefault="003C7855" w:rsidP="00ED29D1">
      <w:pPr>
        <w:suppressAutoHyphens w:val="0"/>
        <w:ind w:firstLine="708"/>
      </w:pPr>
    </w:p>
    <w:p w:rsidR="003C7855" w:rsidRDefault="003C7855" w:rsidP="003C7855">
      <w:pPr>
        <w:pStyle w:val="a4"/>
        <w:spacing w:before="47" w:after="0"/>
        <w:ind w:right="102"/>
        <w:jc w:val="right"/>
        <w:rPr>
          <w:spacing w:val="20"/>
          <w:w w:val="99"/>
          <w:sz w:val="24"/>
          <w:szCs w:val="24"/>
        </w:rPr>
      </w:pPr>
      <w:r>
        <w:rPr>
          <w:spacing w:val="-13"/>
          <w:sz w:val="24"/>
          <w:szCs w:val="24"/>
        </w:rPr>
        <w:lastRenderedPageBreak/>
        <w:t xml:space="preserve">                              Приложение</w:t>
      </w:r>
      <w:r>
        <w:rPr>
          <w:spacing w:val="20"/>
          <w:w w:val="99"/>
          <w:sz w:val="24"/>
          <w:szCs w:val="24"/>
        </w:rPr>
        <w:t xml:space="preserve"> </w:t>
      </w:r>
    </w:p>
    <w:p w:rsidR="003C7855" w:rsidRDefault="003C7855" w:rsidP="003C7855">
      <w:pPr>
        <w:pStyle w:val="a4"/>
        <w:spacing w:before="47" w:after="0"/>
        <w:ind w:right="102"/>
        <w:jc w:val="right"/>
        <w:rPr>
          <w:spacing w:val="-18"/>
          <w:sz w:val="24"/>
          <w:szCs w:val="24"/>
        </w:rPr>
      </w:pPr>
      <w:r>
        <w:rPr>
          <w:spacing w:val="20"/>
          <w:w w:val="99"/>
          <w:sz w:val="24"/>
          <w:szCs w:val="24"/>
        </w:rPr>
        <w:t xml:space="preserve">                                              </w:t>
      </w:r>
      <w:r>
        <w:rPr>
          <w:sz w:val="24"/>
          <w:szCs w:val="24"/>
        </w:rPr>
        <w:t>к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постановлению администрации</w:t>
      </w:r>
    </w:p>
    <w:p w:rsidR="003C7855" w:rsidRDefault="003C7855" w:rsidP="003C7855">
      <w:pPr>
        <w:pStyle w:val="a4"/>
        <w:spacing w:before="47" w:after="0"/>
        <w:ind w:right="102"/>
        <w:jc w:val="right"/>
        <w:rPr>
          <w:spacing w:val="-1"/>
          <w:sz w:val="24"/>
          <w:szCs w:val="24"/>
        </w:rPr>
      </w:pPr>
      <w:r>
        <w:rPr>
          <w:spacing w:val="-18"/>
          <w:sz w:val="24"/>
          <w:szCs w:val="24"/>
        </w:rPr>
        <w:t>сельского поселения Арзамасцевка</w:t>
      </w:r>
    </w:p>
    <w:p w:rsidR="003C7855" w:rsidRDefault="003C7855" w:rsidP="003C7855">
      <w:pPr>
        <w:pStyle w:val="a4"/>
        <w:spacing w:before="47" w:after="0"/>
        <w:ind w:right="102"/>
        <w:jc w:val="right"/>
        <w:rPr>
          <w:spacing w:val="-13"/>
          <w:sz w:val="24"/>
          <w:szCs w:val="24"/>
        </w:rPr>
      </w:pPr>
      <w:r>
        <w:rPr>
          <w:spacing w:val="-1"/>
          <w:sz w:val="24"/>
          <w:szCs w:val="24"/>
        </w:rPr>
        <w:t xml:space="preserve">                                                                      муниципального</w:t>
      </w:r>
      <w:r>
        <w:rPr>
          <w:spacing w:val="-1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района</w:t>
      </w:r>
      <w:r>
        <w:rPr>
          <w:spacing w:val="42"/>
          <w:w w:val="9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Богатовский</w:t>
      </w:r>
      <w:r>
        <w:rPr>
          <w:spacing w:val="-13"/>
          <w:sz w:val="24"/>
          <w:szCs w:val="24"/>
        </w:rPr>
        <w:t xml:space="preserve"> </w:t>
      </w:r>
    </w:p>
    <w:p w:rsidR="003C7855" w:rsidRDefault="003C7855" w:rsidP="003C7855">
      <w:pPr>
        <w:pStyle w:val="a4"/>
        <w:spacing w:before="47" w:after="0"/>
        <w:ind w:right="102"/>
        <w:jc w:val="right"/>
        <w:rPr>
          <w:spacing w:val="-2"/>
          <w:sz w:val="24"/>
          <w:szCs w:val="24"/>
        </w:rPr>
      </w:pPr>
      <w:r>
        <w:rPr>
          <w:spacing w:val="-13"/>
          <w:sz w:val="24"/>
          <w:szCs w:val="24"/>
        </w:rPr>
        <w:t xml:space="preserve">                                             Самарской области </w:t>
      </w:r>
    </w:p>
    <w:p w:rsidR="003C7855" w:rsidRDefault="003C7855" w:rsidP="003C7855">
      <w:pPr>
        <w:pStyle w:val="a4"/>
        <w:spacing w:before="47" w:after="0"/>
        <w:ind w:right="102"/>
        <w:jc w:val="right"/>
      </w:pPr>
      <w:r>
        <w:rPr>
          <w:spacing w:val="-2"/>
          <w:sz w:val="24"/>
          <w:szCs w:val="24"/>
        </w:rPr>
        <w:t xml:space="preserve">                                                              от</w:t>
      </w:r>
      <w:r>
        <w:rPr>
          <w:spacing w:val="-12"/>
          <w:sz w:val="24"/>
          <w:szCs w:val="24"/>
        </w:rPr>
        <w:t xml:space="preserve"> 07.06. 2017 г. №  23   </w:t>
      </w:r>
    </w:p>
    <w:p w:rsidR="003C7855" w:rsidRDefault="003C7855" w:rsidP="003C7855">
      <w:pPr>
        <w:spacing w:before="16" w:line="240" w:lineRule="exact"/>
      </w:pPr>
    </w:p>
    <w:p w:rsidR="003C7855" w:rsidRDefault="003C7855" w:rsidP="003C7855">
      <w:pPr>
        <w:pStyle w:val="2"/>
        <w:keepNext w:val="0"/>
        <w:widowControl w:val="0"/>
        <w:tabs>
          <w:tab w:val="clear" w:pos="0"/>
          <w:tab w:val="left" w:pos="15"/>
          <w:tab w:val="left" w:pos="576"/>
        </w:tabs>
        <w:suppressAutoHyphens/>
        <w:autoSpaceDE w:val="0"/>
        <w:spacing w:before="69" w:after="0" w:line="320" w:lineRule="exact"/>
        <w:ind w:left="15" w:right="-30" w:firstLine="15"/>
        <w:jc w:val="center"/>
        <w:rPr>
          <w:sz w:val="24"/>
          <w:szCs w:val="24"/>
        </w:rPr>
      </w:pPr>
      <w:r>
        <w:rPr>
          <w:spacing w:val="-2"/>
          <w:sz w:val="24"/>
          <w:szCs w:val="24"/>
        </w:rPr>
        <w:t>Порядок</w:t>
      </w:r>
    </w:p>
    <w:p w:rsidR="003C7855" w:rsidRDefault="003C7855" w:rsidP="003C7855">
      <w:pPr>
        <w:pStyle w:val="2"/>
        <w:keepNext w:val="0"/>
        <w:widowControl w:val="0"/>
        <w:tabs>
          <w:tab w:val="clear" w:pos="0"/>
          <w:tab w:val="left" w:pos="576"/>
        </w:tabs>
        <w:suppressAutoHyphens/>
        <w:autoSpaceDE w:val="0"/>
        <w:spacing w:before="69" w:after="0" w:line="320" w:lineRule="exact"/>
        <w:ind w:left="-15" w:firstLine="0"/>
        <w:jc w:val="center"/>
      </w:pPr>
      <w:r>
        <w:rPr>
          <w:sz w:val="24"/>
          <w:szCs w:val="24"/>
        </w:rPr>
        <w:t>принятия решений о разработке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реализации муниципальных  программ</w:t>
      </w:r>
    </w:p>
    <w:p w:rsidR="003C7855" w:rsidRDefault="003C7855" w:rsidP="003C7855">
      <w:pPr>
        <w:spacing w:before="15" w:line="320" w:lineRule="exact"/>
      </w:pPr>
    </w:p>
    <w:p w:rsidR="003C7855" w:rsidRDefault="003C7855" w:rsidP="003C7855">
      <w:pPr>
        <w:pStyle w:val="a4"/>
        <w:spacing w:line="320" w:lineRule="exact"/>
        <w:ind w:left="101" w:right="100" w:firstLine="427"/>
        <w:jc w:val="both"/>
        <w:rPr>
          <w:spacing w:val="-1"/>
          <w:sz w:val="24"/>
          <w:szCs w:val="24"/>
        </w:rPr>
      </w:pPr>
      <w:r>
        <w:rPr>
          <w:spacing w:val="-2"/>
          <w:sz w:val="24"/>
          <w:szCs w:val="24"/>
        </w:rPr>
        <w:t>Настоящий</w:t>
      </w:r>
      <w:r>
        <w:rPr>
          <w:spacing w:val="1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Порядок</w:t>
      </w:r>
      <w:r>
        <w:rPr>
          <w:spacing w:val="4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разработан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2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соответствии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Бюджетным</w:t>
      </w:r>
      <w:r>
        <w:rPr>
          <w:spacing w:val="2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кодексом</w:t>
      </w:r>
      <w:r>
        <w:rPr>
          <w:spacing w:val="69"/>
          <w:w w:val="9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Российской</w:t>
      </w:r>
      <w:r>
        <w:rPr>
          <w:spacing w:val="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 xml:space="preserve">Федерации </w:t>
      </w:r>
      <w:r>
        <w:rPr>
          <w:sz w:val="24"/>
          <w:szCs w:val="24"/>
        </w:rPr>
        <w:t>и</w:t>
      </w:r>
      <w:r>
        <w:rPr>
          <w:spacing w:val="2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устанавливает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требования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69"/>
          <w:w w:val="99"/>
          <w:sz w:val="24"/>
          <w:szCs w:val="24"/>
        </w:rPr>
        <w:t xml:space="preserve"> </w:t>
      </w:r>
      <w:r>
        <w:rPr>
          <w:sz w:val="24"/>
          <w:szCs w:val="24"/>
        </w:rPr>
        <w:t>реализации</w:t>
      </w:r>
      <w:r>
        <w:rPr>
          <w:spacing w:val="-1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муниципальных</w:t>
      </w:r>
      <w:r>
        <w:rPr>
          <w:spacing w:val="-14"/>
          <w:sz w:val="24"/>
          <w:szCs w:val="24"/>
        </w:rPr>
        <w:t xml:space="preserve">  </w:t>
      </w:r>
      <w:r>
        <w:rPr>
          <w:spacing w:val="-1"/>
          <w:sz w:val="24"/>
          <w:szCs w:val="24"/>
        </w:rPr>
        <w:t>программ.</w:t>
      </w:r>
    </w:p>
    <w:p w:rsidR="003C7855" w:rsidRDefault="003C7855" w:rsidP="003C7855">
      <w:pPr>
        <w:pStyle w:val="2"/>
        <w:keepNext w:val="0"/>
        <w:widowControl w:val="0"/>
        <w:tabs>
          <w:tab w:val="clear" w:pos="0"/>
          <w:tab w:val="left" w:pos="576"/>
          <w:tab w:val="left" w:pos="4132"/>
        </w:tabs>
        <w:suppressAutoHyphens/>
        <w:autoSpaceDE w:val="0"/>
        <w:spacing w:before="0" w:after="0" w:line="320" w:lineRule="exact"/>
        <w:ind w:left="2069" w:firstLine="1781"/>
      </w:pPr>
      <w:r>
        <w:rPr>
          <w:spacing w:val="-1"/>
          <w:sz w:val="24"/>
          <w:szCs w:val="24"/>
        </w:rPr>
        <w:t>1. Общие</w:t>
      </w:r>
      <w:r>
        <w:rPr>
          <w:spacing w:val="-2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положения</w:t>
      </w:r>
    </w:p>
    <w:p w:rsidR="003C7855" w:rsidRDefault="003C7855" w:rsidP="003C7855">
      <w:pPr>
        <w:spacing w:before="15" w:line="320" w:lineRule="exact"/>
      </w:pPr>
    </w:p>
    <w:p w:rsidR="003C7855" w:rsidRDefault="003C7855" w:rsidP="003C7855">
      <w:pPr>
        <w:pStyle w:val="a4"/>
        <w:widowControl w:val="0"/>
        <w:numPr>
          <w:ilvl w:val="1"/>
          <w:numId w:val="2"/>
        </w:numPr>
        <w:tabs>
          <w:tab w:val="left" w:pos="709"/>
        </w:tabs>
        <w:suppressAutoHyphens/>
        <w:autoSpaceDE w:val="0"/>
        <w:spacing w:after="0" w:line="320" w:lineRule="exact"/>
        <w:jc w:val="both"/>
        <w:rPr>
          <w:spacing w:val="-1"/>
          <w:sz w:val="24"/>
          <w:szCs w:val="24"/>
        </w:rPr>
      </w:pPr>
      <w:proofErr w:type="gramStart"/>
      <w:r>
        <w:rPr>
          <w:sz w:val="24"/>
          <w:szCs w:val="24"/>
        </w:rPr>
        <w:t>К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муниципальным</w:t>
      </w:r>
      <w:r>
        <w:rPr>
          <w:spacing w:val="3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программам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относятся</w:t>
      </w:r>
      <w:r>
        <w:rPr>
          <w:spacing w:val="3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программы,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полностью</w:t>
      </w:r>
      <w:r>
        <w:rPr>
          <w:spacing w:val="3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или</w:t>
      </w:r>
      <w:r>
        <w:rPr>
          <w:spacing w:val="41"/>
          <w:w w:val="9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частично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финансируемые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счет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средств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бюджета</w:t>
      </w:r>
      <w:r>
        <w:rPr>
          <w:spacing w:val="2"/>
          <w:sz w:val="24"/>
          <w:szCs w:val="24"/>
        </w:rPr>
        <w:t xml:space="preserve"> сельского поселения</w:t>
      </w:r>
      <w:r>
        <w:rPr>
          <w:sz w:val="24"/>
          <w:szCs w:val="24"/>
        </w:rPr>
        <w:t>,</w:t>
      </w:r>
      <w:r>
        <w:rPr>
          <w:spacing w:val="47"/>
          <w:w w:val="9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направленные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решение</w:t>
      </w:r>
      <w:r>
        <w:rPr>
          <w:spacing w:val="4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проблем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42"/>
          <w:sz w:val="24"/>
          <w:szCs w:val="24"/>
        </w:rPr>
        <w:t xml:space="preserve"> поселении</w:t>
      </w:r>
      <w:r>
        <w:rPr>
          <w:spacing w:val="1"/>
          <w:sz w:val="24"/>
          <w:szCs w:val="24"/>
        </w:rPr>
        <w:t>,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4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части</w:t>
      </w:r>
      <w:r>
        <w:rPr>
          <w:spacing w:val="4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создания</w:t>
      </w:r>
      <w:r>
        <w:rPr>
          <w:spacing w:val="4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новых</w:t>
      </w:r>
      <w:r>
        <w:rPr>
          <w:spacing w:val="4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производств,</w:t>
      </w:r>
      <w:r>
        <w:rPr>
          <w:spacing w:val="67"/>
          <w:w w:val="99"/>
          <w:sz w:val="24"/>
          <w:szCs w:val="24"/>
        </w:rPr>
        <w:t xml:space="preserve"> </w:t>
      </w:r>
      <w:r>
        <w:rPr>
          <w:sz w:val="24"/>
          <w:szCs w:val="24"/>
        </w:rPr>
        <w:t>развития</w:t>
      </w:r>
      <w:r>
        <w:rPr>
          <w:spacing w:val="2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отдельных</w:t>
      </w:r>
      <w:r>
        <w:rPr>
          <w:spacing w:val="2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отраслей</w:t>
      </w:r>
      <w:r>
        <w:rPr>
          <w:spacing w:val="2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экономики</w:t>
      </w:r>
      <w:r>
        <w:rPr>
          <w:spacing w:val="2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или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социальной</w:t>
      </w:r>
      <w:r>
        <w:rPr>
          <w:spacing w:val="2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сферы,</w:t>
      </w:r>
      <w:r>
        <w:rPr>
          <w:spacing w:val="2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разработанные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2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срок</w:t>
      </w:r>
      <w:r>
        <w:rPr>
          <w:spacing w:val="73"/>
          <w:w w:val="9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более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года</w:t>
      </w:r>
      <w:r>
        <w:rPr>
          <w:sz w:val="24"/>
          <w:szCs w:val="24"/>
        </w:rPr>
        <w:t xml:space="preserve"> и </w:t>
      </w:r>
      <w:r>
        <w:rPr>
          <w:spacing w:val="-2"/>
          <w:sz w:val="24"/>
          <w:szCs w:val="24"/>
        </w:rPr>
        <w:t>требующие</w:t>
      </w:r>
      <w:r>
        <w:rPr>
          <w:spacing w:val="5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согласованного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взаимодействия</w:t>
      </w:r>
      <w:r>
        <w:rPr>
          <w:spacing w:val="5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органов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местного</w:t>
      </w:r>
      <w:r>
        <w:rPr>
          <w:spacing w:val="67"/>
          <w:w w:val="9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самоуправления,</w:t>
      </w:r>
      <w:r>
        <w:rPr>
          <w:spacing w:val="-1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хозяйствующих</w:t>
      </w:r>
      <w:r>
        <w:rPr>
          <w:spacing w:val="-1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субъектов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других</w:t>
      </w:r>
      <w:r>
        <w:rPr>
          <w:spacing w:val="-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заинтересованных</w:t>
      </w:r>
      <w:r>
        <w:rPr>
          <w:spacing w:val="-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лиц.</w:t>
      </w:r>
      <w:proofErr w:type="gramEnd"/>
    </w:p>
    <w:p w:rsidR="003C7855" w:rsidRDefault="003C7855" w:rsidP="003C7855">
      <w:pPr>
        <w:pStyle w:val="a4"/>
        <w:widowControl w:val="0"/>
        <w:numPr>
          <w:ilvl w:val="1"/>
          <w:numId w:val="2"/>
        </w:numPr>
        <w:tabs>
          <w:tab w:val="left" w:pos="709"/>
          <w:tab w:val="left" w:pos="1052"/>
        </w:tabs>
        <w:suppressAutoHyphens/>
        <w:autoSpaceDE w:val="0"/>
        <w:spacing w:after="0" w:line="320" w:lineRule="exact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Цель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-14"/>
          <w:sz w:val="24"/>
          <w:szCs w:val="24"/>
        </w:rPr>
        <w:t xml:space="preserve">  </w:t>
      </w:r>
      <w:r>
        <w:rPr>
          <w:spacing w:val="-1"/>
          <w:sz w:val="24"/>
          <w:szCs w:val="24"/>
        </w:rPr>
        <w:t>программы</w:t>
      </w:r>
      <w:r>
        <w:rPr>
          <w:spacing w:val="3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должна</w:t>
      </w:r>
      <w:r>
        <w:rPr>
          <w:spacing w:val="3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соответствовать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целям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55"/>
          <w:w w:val="99"/>
          <w:sz w:val="24"/>
          <w:szCs w:val="24"/>
        </w:rPr>
        <w:t xml:space="preserve"> </w:t>
      </w:r>
      <w:r>
        <w:rPr>
          <w:sz w:val="24"/>
          <w:szCs w:val="24"/>
        </w:rPr>
        <w:t>приоритетам</w:t>
      </w:r>
      <w:r>
        <w:rPr>
          <w:spacing w:val="3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социально-экономического</w:t>
      </w:r>
      <w:r>
        <w:rPr>
          <w:spacing w:val="3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развития,</w:t>
      </w:r>
      <w:r>
        <w:rPr>
          <w:spacing w:val="3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направлениям</w:t>
      </w:r>
      <w:r>
        <w:rPr>
          <w:spacing w:val="3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структурной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3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научно-</w:t>
      </w:r>
      <w:r>
        <w:rPr>
          <w:spacing w:val="-2"/>
          <w:sz w:val="24"/>
          <w:szCs w:val="24"/>
        </w:rPr>
        <w:t>технической</w:t>
      </w:r>
      <w:r>
        <w:rPr>
          <w:spacing w:val="5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политики,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прогнозам</w:t>
      </w:r>
      <w:r>
        <w:rPr>
          <w:spacing w:val="5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развития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потребностей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5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финансовых</w:t>
      </w:r>
      <w:r>
        <w:rPr>
          <w:spacing w:val="5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ресурсов,</w:t>
      </w:r>
      <w:r>
        <w:rPr>
          <w:spacing w:val="69"/>
          <w:w w:val="9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результатам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анализа</w:t>
      </w:r>
      <w:r>
        <w:rPr>
          <w:spacing w:val="2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экономического,</w:t>
      </w:r>
      <w:r>
        <w:rPr>
          <w:spacing w:val="2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социального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2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экологического</w:t>
      </w:r>
      <w:r>
        <w:rPr>
          <w:spacing w:val="2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состояния</w:t>
      </w:r>
      <w:r>
        <w:rPr>
          <w:spacing w:val="2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сельского поселения</w:t>
      </w:r>
      <w:r>
        <w:rPr>
          <w:sz w:val="24"/>
          <w:szCs w:val="24"/>
        </w:rPr>
        <w:t>.</w:t>
      </w:r>
    </w:p>
    <w:p w:rsidR="003C7855" w:rsidRDefault="003C7855" w:rsidP="003C7855">
      <w:pPr>
        <w:pStyle w:val="a4"/>
        <w:widowControl w:val="0"/>
        <w:numPr>
          <w:ilvl w:val="1"/>
          <w:numId w:val="2"/>
        </w:numPr>
        <w:tabs>
          <w:tab w:val="left" w:pos="0"/>
        </w:tabs>
        <w:suppressAutoHyphens/>
        <w:autoSpaceDE w:val="0"/>
        <w:spacing w:after="0" w:line="320" w:lineRule="exact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Муниципальные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программы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должны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быть</w:t>
      </w:r>
      <w:r>
        <w:rPr>
          <w:spacing w:val="1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сосредоточены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реализации</w:t>
      </w:r>
      <w:r>
        <w:rPr>
          <w:spacing w:val="71"/>
          <w:w w:val="9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крупномасштабных,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наиболее</w:t>
      </w:r>
      <w:r>
        <w:rPr>
          <w:spacing w:val="-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важных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проектов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мероприятий,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направленных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решение</w:t>
      </w:r>
      <w:r>
        <w:rPr>
          <w:spacing w:val="43"/>
          <w:w w:val="9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системных</w:t>
      </w:r>
      <w:r>
        <w:rPr>
          <w:spacing w:val="-1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проблем.</w:t>
      </w:r>
    </w:p>
    <w:p w:rsidR="003C7855" w:rsidRDefault="003C7855" w:rsidP="003C7855">
      <w:pPr>
        <w:pStyle w:val="a4"/>
        <w:widowControl w:val="0"/>
        <w:numPr>
          <w:ilvl w:val="1"/>
          <w:numId w:val="2"/>
        </w:numPr>
        <w:tabs>
          <w:tab w:val="left" w:pos="0"/>
        </w:tabs>
        <w:suppressAutoHyphens/>
        <w:autoSpaceDE w:val="0"/>
        <w:spacing w:after="0" w:line="320" w:lineRule="exact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Муниципальная</w:t>
      </w:r>
      <w:r>
        <w:rPr>
          <w:spacing w:val="2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программа</w:t>
      </w:r>
      <w:r>
        <w:rPr>
          <w:spacing w:val="3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может</w:t>
      </w:r>
      <w:r>
        <w:rPr>
          <w:spacing w:val="3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включать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3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себя</w:t>
      </w:r>
      <w:r>
        <w:rPr>
          <w:spacing w:val="2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несколько</w:t>
      </w:r>
      <w:r>
        <w:rPr>
          <w:spacing w:val="2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подпрограмм,</w:t>
      </w:r>
      <w:r>
        <w:rPr>
          <w:spacing w:val="57"/>
          <w:w w:val="9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направленных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решение</w:t>
      </w:r>
      <w:r>
        <w:rPr>
          <w:spacing w:val="2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конкретных</w:t>
      </w:r>
      <w:r>
        <w:rPr>
          <w:spacing w:val="2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задач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2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рамках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2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программы.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Деление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муниципальной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программы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подпрограммы</w:t>
      </w:r>
      <w:r>
        <w:rPr>
          <w:spacing w:val="55"/>
          <w:w w:val="99"/>
          <w:sz w:val="24"/>
          <w:szCs w:val="24"/>
        </w:rPr>
        <w:t xml:space="preserve"> </w:t>
      </w:r>
      <w:r>
        <w:rPr>
          <w:sz w:val="24"/>
          <w:szCs w:val="24"/>
        </w:rPr>
        <w:t>осуществляется</w:t>
      </w:r>
      <w:r>
        <w:rPr>
          <w:spacing w:val="-1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исходя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из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масштабности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сложности</w:t>
      </w:r>
      <w:r>
        <w:rPr>
          <w:spacing w:val="-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решаемых</w:t>
      </w:r>
      <w:r>
        <w:rPr>
          <w:spacing w:val="-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проблем.</w:t>
      </w:r>
    </w:p>
    <w:p w:rsidR="003C7855" w:rsidRDefault="003C7855" w:rsidP="003C7855">
      <w:pPr>
        <w:pStyle w:val="a4"/>
        <w:widowControl w:val="0"/>
        <w:numPr>
          <w:ilvl w:val="1"/>
          <w:numId w:val="2"/>
        </w:numPr>
        <w:tabs>
          <w:tab w:val="left" w:pos="709"/>
          <w:tab w:val="left" w:pos="959"/>
        </w:tabs>
        <w:suppressAutoHyphens/>
        <w:autoSpaceDE w:val="0"/>
        <w:spacing w:after="0" w:line="320" w:lineRule="exact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Разработка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проекта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 xml:space="preserve">утверждение </w:t>
      </w:r>
      <w:r>
        <w:rPr>
          <w:sz w:val="24"/>
          <w:szCs w:val="24"/>
        </w:rPr>
        <w:t>муниципальной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программы</w:t>
      </w:r>
      <w:r>
        <w:rPr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включают</w:t>
      </w:r>
      <w:r>
        <w:rPr>
          <w:spacing w:val="33"/>
          <w:w w:val="99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себя</w:t>
      </w:r>
      <w:r>
        <w:rPr>
          <w:spacing w:val="-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следующие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основные</w:t>
      </w:r>
      <w:r>
        <w:rPr>
          <w:spacing w:val="-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этапы:</w:t>
      </w:r>
    </w:p>
    <w:p w:rsidR="003C7855" w:rsidRDefault="003C7855" w:rsidP="003C7855">
      <w:pPr>
        <w:pStyle w:val="a4"/>
        <w:tabs>
          <w:tab w:val="left" w:pos="709"/>
        </w:tabs>
        <w:spacing w:after="0" w:line="320" w:lineRule="exact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ab/>
        <w:t>- отбор</w:t>
      </w:r>
      <w:r>
        <w:rPr>
          <w:spacing w:val="-1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проблем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программной</w:t>
      </w:r>
      <w:r>
        <w:rPr>
          <w:spacing w:val="-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разработки;</w:t>
      </w:r>
    </w:p>
    <w:p w:rsidR="003C7855" w:rsidRDefault="003C7855" w:rsidP="003C7855">
      <w:pPr>
        <w:pStyle w:val="a4"/>
        <w:tabs>
          <w:tab w:val="left" w:pos="709"/>
        </w:tabs>
        <w:spacing w:after="0" w:line="320" w:lineRule="exact"/>
        <w:jc w:val="both"/>
        <w:rPr>
          <w:spacing w:val="-1"/>
          <w:sz w:val="24"/>
          <w:szCs w:val="24"/>
        </w:rPr>
      </w:pPr>
      <w:r>
        <w:rPr>
          <w:sz w:val="24"/>
          <w:szCs w:val="24"/>
        </w:rPr>
        <w:tab/>
        <w:t>- принятие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решения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1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разработке</w:t>
      </w:r>
      <w:r>
        <w:rPr>
          <w:spacing w:val="-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муниципальной</w:t>
      </w:r>
      <w:r>
        <w:rPr>
          <w:spacing w:val="-11"/>
          <w:sz w:val="24"/>
          <w:szCs w:val="24"/>
        </w:rPr>
        <w:t xml:space="preserve">   </w:t>
      </w:r>
      <w:r>
        <w:rPr>
          <w:spacing w:val="-1"/>
          <w:sz w:val="24"/>
          <w:szCs w:val="24"/>
        </w:rPr>
        <w:t>программы;</w:t>
      </w:r>
      <w:r>
        <w:rPr>
          <w:spacing w:val="57"/>
          <w:w w:val="99"/>
          <w:sz w:val="24"/>
          <w:szCs w:val="24"/>
        </w:rPr>
        <w:t xml:space="preserve"> </w:t>
      </w:r>
    </w:p>
    <w:p w:rsidR="003C7855" w:rsidRDefault="003C7855" w:rsidP="003C7855">
      <w:pPr>
        <w:pStyle w:val="a4"/>
        <w:tabs>
          <w:tab w:val="left" w:pos="709"/>
        </w:tabs>
        <w:spacing w:after="0" w:line="320" w:lineRule="exact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ab/>
        <w:t>- формирование</w:t>
      </w:r>
      <w:r>
        <w:rPr>
          <w:spacing w:val="-1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муниципальной</w:t>
      </w:r>
      <w:r>
        <w:rPr>
          <w:spacing w:val="-1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 xml:space="preserve"> программы;</w:t>
      </w:r>
    </w:p>
    <w:p w:rsidR="003C7855" w:rsidRDefault="003C7855" w:rsidP="003C7855">
      <w:pPr>
        <w:pStyle w:val="a4"/>
        <w:tabs>
          <w:tab w:val="left" w:pos="709"/>
        </w:tabs>
        <w:spacing w:after="0" w:line="320" w:lineRule="exact"/>
        <w:jc w:val="both"/>
        <w:rPr>
          <w:spacing w:val="-2"/>
          <w:sz w:val="24"/>
          <w:szCs w:val="24"/>
        </w:rPr>
      </w:pPr>
      <w:r>
        <w:rPr>
          <w:spacing w:val="-1"/>
          <w:sz w:val="24"/>
          <w:szCs w:val="24"/>
        </w:rPr>
        <w:tab/>
        <w:t>- экспертиза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оценка</w:t>
      </w:r>
      <w:r>
        <w:rPr>
          <w:spacing w:val="-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проектов</w:t>
      </w:r>
      <w:r>
        <w:rPr>
          <w:spacing w:val="-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муниципальной</w:t>
      </w:r>
      <w:r>
        <w:rPr>
          <w:spacing w:val="-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программы;</w:t>
      </w:r>
    </w:p>
    <w:p w:rsidR="003C7855" w:rsidRDefault="003C7855" w:rsidP="003C7855">
      <w:pPr>
        <w:pStyle w:val="a4"/>
        <w:tabs>
          <w:tab w:val="left" w:pos="709"/>
        </w:tabs>
        <w:spacing w:after="0" w:line="320" w:lineRule="exact"/>
        <w:jc w:val="both"/>
        <w:rPr>
          <w:spacing w:val="-1"/>
          <w:sz w:val="24"/>
          <w:szCs w:val="24"/>
        </w:rPr>
      </w:pPr>
      <w:r>
        <w:rPr>
          <w:spacing w:val="-2"/>
          <w:sz w:val="24"/>
          <w:szCs w:val="24"/>
        </w:rPr>
        <w:tab/>
        <w:t>- согласование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утверждение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-14"/>
          <w:sz w:val="24"/>
          <w:szCs w:val="24"/>
        </w:rPr>
        <w:t xml:space="preserve">  </w:t>
      </w:r>
      <w:r>
        <w:rPr>
          <w:spacing w:val="-1"/>
          <w:sz w:val="24"/>
          <w:szCs w:val="24"/>
        </w:rPr>
        <w:t>программы.</w:t>
      </w:r>
    </w:p>
    <w:p w:rsidR="003C7855" w:rsidRDefault="003C7855" w:rsidP="003C7855">
      <w:pPr>
        <w:pStyle w:val="a4"/>
        <w:tabs>
          <w:tab w:val="left" w:pos="709"/>
        </w:tabs>
        <w:spacing w:after="0" w:line="320" w:lineRule="exact"/>
        <w:jc w:val="both"/>
        <w:rPr>
          <w:spacing w:val="-1"/>
          <w:sz w:val="24"/>
          <w:szCs w:val="24"/>
        </w:rPr>
      </w:pPr>
    </w:p>
    <w:p w:rsidR="003C7855" w:rsidRDefault="003C7855" w:rsidP="003C7855">
      <w:pPr>
        <w:pStyle w:val="2"/>
        <w:keepNext w:val="0"/>
        <w:widowControl w:val="0"/>
        <w:numPr>
          <w:ilvl w:val="0"/>
          <w:numId w:val="1"/>
        </w:numPr>
        <w:suppressAutoHyphens/>
        <w:autoSpaceDE w:val="0"/>
        <w:spacing w:before="52" w:after="0" w:line="320" w:lineRule="exact"/>
        <w:jc w:val="center"/>
      </w:pPr>
      <w:r>
        <w:rPr>
          <w:spacing w:val="-1"/>
          <w:sz w:val="24"/>
          <w:szCs w:val="24"/>
        </w:rPr>
        <w:t>Отбор</w:t>
      </w:r>
      <w:r>
        <w:rPr>
          <w:spacing w:val="-1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проблем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1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программной</w:t>
      </w:r>
      <w:r>
        <w:rPr>
          <w:spacing w:val="-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разработки</w:t>
      </w:r>
    </w:p>
    <w:p w:rsidR="003C7855" w:rsidRDefault="003C7855" w:rsidP="003C7855">
      <w:pPr>
        <w:spacing w:before="15" w:line="320" w:lineRule="exact"/>
      </w:pPr>
    </w:p>
    <w:p w:rsidR="003C7855" w:rsidRDefault="003C7855" w:rsidP="003C7855">
      <w:pPr>
        <w:pStyle w:val="a4"/>
        <w:widowControl w:val="0"/>
        <w:numPr>
          <w:ilvl w:val="1"/>
          <w:numId w:val="2"/>
        </w:numPr>
        <w:tabs>
          <w:tab w:val="left" w:pos="0"/>
        </w:tabs>
        <w:suppressAutoHyphens/>
        <w:autoSpaceDE w:val="0"/>
        <w:spacing w:after="0" w:line="320" w:lineRule="exact"/>
        <w:jc w:val="both"/>
        <w:rPr>
          <w:spacing w:val="-1"/>
          <w:sz w:val="24"/>
          <w:szCs w:val="24"/>
        </w:rPr>
      </w:pPr>
      <w:r>
        <w:rPr>
          <w:spacing w:val="-2"/>
          <w:sz w:val="24"/>
          <w:szCs w:val="24"/>
        </w:rPr>
        <w:t>Инициаторами</w:t>
      </w:r>
      <w:r>
        <w:rPr>
          <w:spacing w:val="5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разработки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проекта</w:t>
      </w:r>
      <w:r>
        <w:rPr>
          <w:spacing w:val="5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муниципальной</w:t>
      </w:r>
      <w:r>
        <w:rPr>
          <w:spacing w:val="5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программы</w:t>
      </w:r>
      <w:r>
        <w:rPr>
          <w:spacing w:val="5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могут</w:t>
      </w:r>
      <w:r>
        <w:rPr>
          <w:spacing w:val="79"/>
          <w:w w:val="9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lastRenderedPageBreak/>
        <w:t>выступать</w:t>
      </w:r>
      <w:r>
        <w:rPr>
          <w:sz w:val="24"/>
          <w:szCs w:val="24"/>
        </w:rPr>
        <w:t xml:space="preserve"> Собрание</w:t>
      </w:r>
      <w:r>
        <w:rPr>
          <w:spacing w:val="-1"/>
          <w:sz w:val="24"/>
          <w:szCs w:val="24"/>
        </w:rPr>
        <w:t xml:space="preserve"> Представителей</w:t>
      </w:r>
      <w:r>
        <w:rPr>
          <w:spacing w:val="1"/>
          <w:sz w:val="24"/>
          <w:szCs w:val="24"/>
        </w:rPr>
        <w:t xml:space="preserve"> сельского поселения</w:t>
      </w:r>
      <w:r>
        <w:rPr>
          <w:sz w:val="24"/>
          <w:szCs w:val="24"/>
        </w:rPr>
        <w:t>,</w:t>
      </w:r>
      <w:r>
        <w:rPr>
          <w:spacing w:val="-1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Глава</w:t>
      </w:r>
      <w:r>
        <w:rPr>
          <w:spacing w:val="-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поселения</w:t>
      </w:r>
      <w:r>
        <w:rPr>
          <w:sz w:val="24"/>
          <w:szCs w:val="24"/>
        </w:rPr>
        <w:t>, должностные</w:t>
      </w:r>
      <w:r>
        <w:rPr>
          <w:spacing w:val="59"/>
          <w:w w:val="99"/>
          <w:sz w:val="24"/>
          <w:szCs w:val="24"/>
        </w:rPr>
        <w:t xml:space="preserve"> </w:t>
      </w:r>
      <w:r>
        <w:rPr>
          <w:sz w:val="24"/>
          <w:szCs w:val="24"/>
        </w:rPr>
        <w:t>лица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администрации,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муниципальные</w:t>
      </w:r>
      <w:r>
        <w:rPr>
          <w:spacing w:val="-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учреждения.</w:t>
      </w:r>
    </w:p>
    <w:p w:rsidR="003C7855" w:rsidRDefault="003C7855" w:rsidP="003C7855">
      <w:pPr>
        <w:pStyle w:val="a4"/>
        <w:widowControl w:val="0"/>
        <w:numPr>
          <w:ilvl w:val="1"/>
          <w:numId w:val="2"/>
        </w:numPr>
        <w:tabs>
          <w:tab w:val="left" w:pos="0"/>
        </w:tabs>
        <w:suppressAutoHyphens/>
        <w:autoSpaceDE w:val="0"/>
        <w:spacing w:after="0" w:line="320" w:lineRule="exact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Отбор</w:t>
      </w:r>
      <w:r>
        <w:rPr>
          <w:spacing w:val="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проблем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программной</w:t>
      </w:r>
      <w:r>
        <w:rPr>
          <w:spacing w:val="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разработки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муниципальном</w:t>
      </w:r>
      <w:r>
        <w:rPr>
          <w:spacing w:val="1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уровне</w:t>
      </w:r>
      <w:r>
        <w:rPr>
          <w:spacing w:val="65"/>
          <w:w w:val="9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определяется</w:t>
      </w:r>
      <w:r>
        <w:rPr>
          <w:spacing w:val="-2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следующими</w:t>
      </w:r>
      <w:r>
        <w:rPr>
          <w:spacing w:val="-1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факторами:</w:t>
      </w:r>
    </w:p>
    <w:p w:rsidR="003C7855" w:rsidRDefault="003C7855" w:rsidP="003C7855">
      <w:pPr>
        <w:pStyle w:val="a4"/>
        <w:tabs>
          <w:tab w:val="left" w:pos="0"/>
        </w:tabs>
        <w:spacing w:after="0" w:line="320" w:lineRule="exact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- значимость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актуальность</w:t>
      </w:r>
      <w:r>
        <w:rPr>
          <w:spacing w:val="-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проблемы;</w:t>
      </w:r>
    </w:p>
    <w:p w:rsidR="003C7855" w:rsidRDefault="003C7855" w:rsidP="003C7855">
      <w:pPr>
        <w:pStyle w:val="a4"/>
        <w:tabs>
          <w:tab w:val="left" w:pos="0"/>
        </w:tabs>
        <w:spacing w:after="0" w:line="320" w:lineRule="exact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- невозможность</w:t>
      </w:r>
      <w:r>
        <w:rPr>
          <w:spacing w:val="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решить</w:t>
      </w:r>
      <w:r>
        <w:rPr>
          <w:spacing w:val="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проблему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комплексно,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определенные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сроки,</w:t>
      </w:r>
      <w:r>
        <w:rPr>
          <w:spacing w:val="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без</w:t>
      </w:r>
      <w:r>
        <w:rPr>
          <w:spacing w:val="41"/>
          <w:w w:val="99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-3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поддержки;</w:t>
      </w:r>
    </w:p>
    <w:p w:rsidR="003C7855" w:rsidRDefault="003C7855" w:rsidP="003C7855">
      <w:pPr>
        <w:pStyle w:val="a4"/>
        <w:tabs>
          <w:tab w:val="left" w:pos="0"/>
        </w:tabs>
        <w:spacing w:after="0" w:line="320" w:lineRule="exact"/>
        <w:jc w:val="both"/>
        <w:rPr>
          <w:spacing w:val="-2"/>
          <w:sz w:val="24"/>
          <w:szCs w:val="24"/>
        </w:rPr>
      </w:pPr>
      <w:r>
        <w:rPr>
          <w:sz w:val="24"/>
          <w:szCs w:val="24"/>
        </w:rPr>
        <w:t>- принципиальная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новизна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высокая</w:t>
      </w:r>
      <w:r>
        <w:rPr>
          <w:spacing w:val="1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эффективность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технических,</w:t>
      </w:r>
      <w:r>
        <w:rPr>
          <w:spacing w:val="1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организационных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45"/>
          <w:w w:val="9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иных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мероприятий,</w:t>
      </w:r>
      <w:r>
        <w:rPr>
          <w:spacing w:val="4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необходимых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4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широкомасштабного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распространения</w:t>
      </w:r>
      <w:r>
        <w:rPr>
          <w:spacing w:val="55"/>
          <w:w w:val="99"/>
          <w:sz w:val="24"/>
          <w:szCs w:val="24"/>
        </w:rPr>
        <w:t xml:space="preserve"> </w:t>
      </w:r>
      <w:r>
        <w:rPr>
          <w:sz w:val="24"/>
          <w:szCs w:val="24"/>
        </w:rPr>
        <w:t>прогрессивных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научно-технических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достижений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и </w:t>
      </w:r>
      <w:r>
        <w:rPr>
          <w:spacing w:val="-1"/>
          <w:sz w:val="24"/>
          <w:szCs w:val="24"/>
        </w:rPr>
        <w:t>повышения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этой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основе </w:t>
      </w:r>
      <w:r>
        <w:rPr>
          <w:spacing w:val="-1"/>
          <w:sz w:val="24"/>
          <w:szCs w:val="24"/>
        </w:rPr>
        <w:t>эффективности</w:t>
      </w:r>
      <w:r>
        <w:rPr>
          <w:spacing w:val="-2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общественного</w:t>
      </w:r>
      <w:r>
        <w:rPr>
          <w:spacing w:val="-2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производства;</w:t>
      </w:r>
    </w:p>
    <w:p w:rsidR="003C7855" w:rsidRDefault="003C7855" w:rsidP="003C7855">
      <w:pPr>
        <w:pStyle w:val="a4"/>
        <w:tabs>
          <w:tab w:val="left" w:pos="0"/>
        </w:tabs>
        <w:spacing w:after="0" w:line="320" w:lineRule="exact"/>
        <w:jc w:val="both"/>
        <w:rPr>
          <w:spacing w:val="-1"/>
          <w:sz w:val="24"/>
          <w:szCs w:val="24"/>
        </w:rPr>
      </w:pPr>
      <w:r>
        <w:rPr>
          <w:spacing w:val="-2"/>
          <w:sz w:val="24"/>
          <w:szCs w:val="24"/>
        </w:rPr>
        <w:t>- необходимость</w:t>
      </w:r>
      <w:r>
        <w:rPr>
          <w:spacing w:val="3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координации</w:t>
      </w:r>
      <w:r>
        <w:rPr>
          <w:spacing w:val="3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совместных</w:t>
      </w:r>
      <w:r>
        <w:rPr>
          <w:spacing w:val="3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действий</w:t>
      </w:r>
      <w:r>
        <w:rPr>
          <w:spacing w:val="3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муниципальных</w:t>
      </w:r>
      <w:r>
        <w:rPr>
          <w:spacing w:val="3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органов</w:t>
      </w:r>
      <w:r>
        <w:rPr>
          <w:spacing w:val="63"/>
          <w:w w:val="9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исполнительной</w:t>
      </w:r>
      <w:r>
        <w:rPr>
          <w:spacing w:val="-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власти,</w:t>
      </w:r>
      <w:r>
        <w:rPr>
          <w:spacing w:val="-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отраслей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производств,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решения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данной</w:t>
      </w:r>
      <w:r>
        <w:rPr>
          <w:spacing w:val="-1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проблемы.</w:t>
      </w:r>
    </w:p>
    <w:p w:rsidR="003C7855" w:rsidRDefault="003C7855" w:rsidP="003C7855">
      <w:pPr>
        <w:pStyle w:val="a4"/>
        <w:tabs>
          <w:tab w:val="left" w:pos="0"/>
        </w:tabs>
        <w:spacing w:after="0" w:line="320" w:lineRule="exact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2.3.  При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обосновании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необходимости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решения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проблем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программными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методами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должны</w:t>
      </w:r>
      <w:r>
        <w:rPr>
          <w:spacing w:val="53"/>
          <w:w w:val="9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учитываться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приоритеты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цели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социально-экономического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развития</w:t>
      </w:r>
      <w:r>
        <w:rPr>
          <w:spacing w:val="-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сельского поселения</w:t>
      </w:r>
      <w:r>
        <w:rPr>
          <w:spacing w:val="-1"/>
          <w:sz w:val="24"/>
          <w:szCs w:val="24"/>
        </w:rPr>
        <w:t>,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направления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структурной,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научно-</w:t>
      </w:r>
      <w:r>
        <w:rPr>
          <w:spacing w:val="-2"/>
          <w:sz w:val="24"/>
          <w:szCs w:val="24"/>
        </w:rPr>
        <w:t>технической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социальной</w:t>
      </w:r>
      <w:r>
        <w:rPr>
          <w:spacing w:val="3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политики,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прогнозы</w:t>
      </w:r>
      <w:r>
        <w:rPr>
          <w:spacing w:val="3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муниципальных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потребностей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47"/>
          <w:w w:val="9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финансовых</w:t>
      </w:r>
      <w:r>
        <w:rPr>
          <w:spacing w:val="2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ресурсов,</w:t>
      </w:r>
      <w:r>
        <w:rPr>
          <w:spacing w:val="2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результаты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анализа</w:t>
      </w:r>
      <w:r>
        <w:rPr>
          <w:spacing w:val="2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социально-экономического,</w:t>
      </w:r>
      <w:r>
        <w:rPr>
          <w:spacing w:val="2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экологического</w:t>
      </w:r>
      <w:r>
        <w:rPr>
          <w:spacing w:val="117"/>
          <w:w w:val="9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состояния</w:t>
      </w:r>
      <w:r>
        <w:rPr>
          <w:spacing w:val="-22"/>
          <w:sz w:val="24"/>
          <w:szCs w:val="24"/>
        </w:rPr>
        <w:t xml:space="preserve">  сельского поселения</w:t>
      </w:r>
      <w:r>
        <w:rPr>
          <w:sz w:val="24"/>
          <w:szCs w:val="24"/>
        </w:rPr>
        <w:t>.</w:t>
      </w:r>
    </w:p>
    <w:p w:rsidR="003C7855" w:rsidRDefault="003C7855" w:rsidP="003C7855">
      <w:pPr>
        <w:pStyle w:val="a4"/>
        <w:widowControl w:val="0"/>
        <w:numPr>
          <w:ilvl w:val="1"/>
          <w:numId w:val="3"/>
        </w:numPr>
        <w:tabs>
          <w:tab w:val="left" w:pos="0"/>
          <w:tab w:val="left" w:pos="990"/>
        </w:tabs>
        <w:suppressAutoHyphens/>
        <w:autoSpaceDE w:val="0"/>
        <w:spacing w:after="0" w:line="320" w:lineRule="exact"/>
        <w:jc w:val="both"/>
        <w:rPr>
          <w:spacing w:val="-2"/>
          <w:sz w:val="24"/>
          <w:szCs w:val="24"/>
        </w:rPr>
      </w:pPr>
      <w:proofErr w:type="gramStart"/>
      <w:r>
        <w:rPr>
          <w:spacing w:val="-1"/>
          <w:sz w:val="24"/>
          <w:szCs w:val="24"/>
        </w:rPr>
        <w:t>Решение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3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разработке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3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программы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принимается</w:t>
      </w:r>
      <w:r>
        <w:rPr>
          <w:spacing w:val="3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Главой</w:t>
      </w:r>
      <w:r>
        <w:rPr>
          <w:spacing w:val="37"/>
          <w:w w:val="9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сельского поселения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основании</w:t>
      </w:r>
      <w:r>
        <w:rPr>
          <w:spacing w:val="2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предложений,</w:t>
      </w:r>
      <w:r>
        <w:rPr>
          <w:spacing w:val="2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подготовленных</w:t>
      </w:r>
      <w:r>
        <w:rPr>
          <w:spacing w:val="49"/>
          <w:w w:val="9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инициаторами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разработки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муниципальной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 xml:space="preserve">программы, </w:t>
      </w:r>
      <w:r>
        <w:rPr>
          <w:sz w:val="24"/>
          <w:szCs w:val="24"/>
        </w:rPr>
        <w:t>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программной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разработке</w:t>
      </w:r>
      <w:r>
        <w:rPr>
          <w:spacing w:val="49"/>
          <w:w w:val="9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проблемы,</w:t>
      </w:r>
      <w:r>
        <w:rPr>
          <w:spacing w:val="5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муниципальных</w:t>
      </w:r>
      <w:r>
        <w:rPr>
          <w:spacing w:val="5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заказчиках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5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координаторах</w:t>
      </w:r>
      <w:r>
        <w:rPr>
          <w:spacing w:val="5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муниципальной</w:t>
      </w:r>
      <w:r>
        <w:rPr>
          <w:spacing w:val="5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программы,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также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4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концепции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проекта</w:t>
      </w:r>
      <w:r>
        <w:rPr>
          <w:spacing w:val="4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муниципальной</w:t>
      </w:r>
      <w:r>
        <w:rPr>
          <w:spacing w:val="4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программы,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виде</w:t>
      </w:r>
      <w:r>
        <w:rPr>
          <w:spacing w:val="71"/>
          <w:w w:val="9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поручения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4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указанием</w:t>
      </w:r>
      <w:r>
        <w:rPr>
          <w:spacing w:val="4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исполнителя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4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разработке</w:t>
      </w:r>
      <w:r>
        <w:rPr>
          <w:spacing w:val="4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муниципальной</w:t>
      </w:r>
      <w:r>
        <w:rPr>
          <w:spacing w:val="4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программы,</w:t>
      </w:r>
      <w:r>
        <w:rPr>
          <w:spacing w:val="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сроков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исполнения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разработки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обоснования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разработки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данной</w:t>
      </w:r>
      <w:r>
        <w:rPr>
          <w:spacing w:val="73"/>
          <w:w w:val="99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-20"/>
          <w:sz w:val="24"/>
          <w:szCs w:val="24"/>
        </w:rPr>
        <w:t xml:space="preserve">  </w:t>
      </w:r>
      <w:r>
        <w:rPr>
          <w:spacing w:val="-1"/>
          <w:sz w:val="24"/>
          <w:szCs w:val="24"/>
        </w:rPr>
        <w:t>программы.</w:t>
      </w:r>
      <w:proofErr w:type="gramEnd"/>
    </w:p>
    <w:p w:rsidR="003C7855" w:rsidRDefault="003C7855" w:rsidP="003C7855">
      <w:pPr>
        <w:pStyle w:val="a4"/>
        <w:tabs>
          <w:tab w:val="left" w:pos="0"/>
        </w:tabs>
        <w:spacing w:after="0" w:line="320" w:lineRule="exact"/>
        <w:jc w:val="both"/>
        <w:rPr>
          <w:spacing w:val="-1"/>
          <w:sz w:val="24"/>
          <w:szCs w:val="24"/>
        </w:rPr>
      </w:pPr>
      <w:r>
        <w:rPr>
          <w:spacing w:val="-2"/>
          <w:sz w:val="24"/>
          <w:szCs w:val="24"/>
        </w:rPr>
        <w:t>2.5. Концепция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проекта</w:t>
      </w:r>
      <w:r>
        <w:rPr>
          <w:spacing w:val="-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муниципальной</w:t>
      </w:r>
      <w:r>
        <w:rPr>
          <w:spacing w:val="-13"/>
          <w:sz w:val="24"/>
          <w:szCs w:val="24"/>
        </w:rPr>
        <w:t xml:space="preserve">  </w:t>
      </w:r>
      <w:r>
        <w:rPr>
          <w:spacing w:val="-1"/>
          <w:sz w:val="24"/>
          <w:szCs w:val="24"/>
        </w:rPr>
        <w:t>программы</w:t>
      </w:r>
      <w:r>
        <w:rPr>
          <w:spacing w:val="-13"/>
          <w:sz w:val="24"/>
          <w:szCs w:val="24"/>
        </w:rPr>
        <w:t xml:space="preserve"> может </w:t>
      </w:r>
      <w:r>
        <w:rPr>
          <w:spacing w:val="-1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содержать:</w:t>
      </w:r>
    </w:p>
    <w:p w:rsidR="003C7855" w:rsidRDefault="003C7855" w:rsidP="003C7855">
      <w:pPr>
        <w:pStyle w:val="a4"/>
        <w:spacing w:after="0" w:line="320" w:lineRule="exact"/>
        <w:ind w:firstLine="720"/>
        <w:jc w:val="both"/>
        <w:rPr>
          <w:spacing w:val="-2"/>
          <w:sz w:val="24"/>
          <w:szCs w:val="24"/>
        </w:rPr>
      </w:pPr>
      <w:r>
        <w:rPr>
          <w:spacing w:val="-1"/>
          <w:sz w:val="24"/>
          <w:szCs w:val="24"/>
        </w:rPr>
        <w:t>- наименование</w:t>
      </w:r>
      <w:r>
        <w:rPr>
          <w:spacing w:val="-1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проблемы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анализ</w:t>
      </w:r>
      <w:r>
        <w:rPr>
          <w:spacing w:val="-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причин</w:t>
      </w:r>
      <w:r>
        <w:rPr>
          <w:spacing w:val="-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ее</w:t>
      </w:r>
      <w:r>
        <w:rPr>
          <w:spacing w:val="-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возникновения;</w:t>
      </w:r>
    </w:p>
    <w:p w:rsidR="003C7855" w:rsidRDefault="003C7855" w:rsidP="003C7855">
      <w:pPr>
        <w:pStyle w:val="a4"/>
        <w:spacing w:after="0" w:line="320" w:lineRule="exact"/>
        <w:ind w:firstLine="720"/>
        <w:jc w:val="both"/>
        <w:rPr>
          <w:spacing w:val="-1"/>
          <w:sz w:val="24"/>
          <w:szCs w:val="24"/>
        </w:rPr>
      </w:pPr>
      <w:r>
        <w:rPr>
          <w:spacing w:val="-2"/>
          <w:sz w:val="24"/>
          <w:szCs w:val="24"/>
        </w:rPr>
        <w:t>- возможные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способы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методы</w:t>
      </w:r>
      <w:r>
        <w:rPr>
          <w:spacing w:val="-11"/>
          <w:sz w:val="24"/>
          <w:szCs w:val="24"/>
        </w:rPr>
        <w:t xml:space="preserve">  </w:t>
      </w:r>
      <w:r>
        <w:rPr>
          <w:sz w:val="24"/>
          <w:szCs w:val="24"/>
        </w:rPr>
        <w:t>решения</w:t>
      </w:r>
      <w:r>
        <w:rPr>
          <w:spacing w:val="-1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проблемы;</w:t>
      </w:r>
    </w:p>
    <w:p w:rsidR="003C7855" w:rsidRDefault="003C7855" w:rsidP="003C7855">
      <w:pPr>
        <w:pStyle w:val="a4"/>
        <w:spacing w:after="0" w:line="320" w:lineRule="exact"/>
        <w:ind w:firstLine="720"/>
        <w:jc w:val="both"/>
        <w:rPr>
          <w:spacing w:val="-2"/>
          <w:sz w:val="24"/>
          <w:szCs w:val="24"/>
        </w:rPr>
      </w:pPr>
      <w:r>
        <w:rPr>
          <w:spacing w:val="-1"/>
          <w:sz w:val="24"/>
          <w:szCs w:val="24"/>
        </w:rPr>
        <w:t>- предполагаемый</w:t>
      </w:r>
      <w:r>
        <w:rPr>
          <w:spacing w:val="5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перечень</w:t>
      </w:r>
      <w:r>
        <w:rPr>
          <w:spacing w:val="5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мероприятий,</w:t>
      </w:r>
      <w:r>
        <w:rPr>
          <w:spacing w:val="4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которые</w:t>
      </w:r>
      <w:r>
        <w:rPr>
          <w:spacing w:val="5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необходимо</w:t>
      </w:r>
      <w:r>
        <w:rPr>
          <w:spacing w:val="5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осуществить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сфере</w:t>
      </w:r>
      <w:r>
        <w:rPr>
          <w:spacing w:val="83"/>
          <w:w w:val="9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науки,</w:t>
      </w:r>
      <w:r>
        <w:rPr>
          <w:spacing w:val="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производства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реализации</w:t>
      </w:r>
      <w:r>
        <w:rPr>
          <w:spacing w:val="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продукции</w:t>
      </w:r>
      <w:r>
        <w:rPr>
          <w:spacing w:val="1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(работ,</w:t>
      </w:r>
      <w:r>
        <w:rPr>
          <w:spacing w:val="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услуг),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организационных,</w:t>
      </w:r>
      <w:r>
        <w:rPr>
          <w:spacing w:val="1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трудовых,</w:t>
      </w:r>
      <w:r>
        <w:rPr>
          <w:spacing w:val="57"/>
          <w:w w:val="9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хозяйственных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правовых</w:t>
      </w:r>
      <w:r>
        <w:rPr>
          <w:spacing w:val="-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отношений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решения</w:t>
      </w:r>
      <w:r>
        <w:rPr>
          <w:spacing w:val="-1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проблемы;</w:t>
      </w:r>
    </w:p>
    <w:p w:rsidR="003C7855" w:rsidRDefault="003C7855" w:rsidP="003C7855">
      <w:pPr>
        <w:pStyle w:val="a4"/>
        <w:spacing w:after="0" w:line="320" w:lineRule="exact"/>
        <w:ind w:firstLine="720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- возможные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сроки</w:t>
      </w:r>
      <w:r>
        <w:rPr>
          <w:spacing w:val="-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реализации</w:t>
      </w:r>
      <w:r>
        <w:rPr>
          <w:spacing w:val="-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программных</w:t>
      </w:r>
      <w:r>
        <w:rPr>
          <w:spacing w:val="-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мероприятий;</w:t>
      </w:r>
    </w:p>
    <w:p w:rsidR="003C7855" w:rsidRDefault="003C7855" w:rsidP="003C7855">
      <w:pPr>
        <w:pStyle w:val="a4"/>
        <w:spacing w:after="0" w:line="320" w:lineRule="exact"/>
        <w:ind w:firstLine="720"/>
        <w:jc w:val="both"/>
        <w:rPr>
          <w:spacing w:val="-1"/>
          <w:sz w:val="24"/>
          <w:szCs w:val="24"/>
        </w:rPr>
      </w:pPr>
      <w:r>
        <w:rPr>
          <w:spacing w:val="-2"/>
          <w:sz w:val="24"/>
          <w:szCs w:val="24"/>
        </w:rPr>
        <w:t>- возможные</w:t>
      </w:r>
      <w:r>
        <w:rPr>
          <w:spacing w:val="2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источники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3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объемы</w:t>
      </w:r>
      <w:r>
        <w:rPr>
          <w:spacing w:val="2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финансирования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2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соответствии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2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Бюджетным</w:t>
      </w:r>
      <w:r>
        <w:rPr>
          <w:spacing w:val="77"/>
          <w:w w:val="9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кодексом</w:t>
      </w:r>
      <w:r>
        <w:rPr>
          <w:spacing w:val="1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Российской</w:t>
      </w:r>
      <w:r>
        <w:rPr>
          <w:spacing w:val="1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Федерации</w:t>
      </w:r>
      <w:r>
        <w:rPr>
          <w:spacing w:val="1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(федеральный</w:t>
      </w:r>
      <w:r>
        <w:rPr>
          <w:spacing w:val="18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бюджет,</w:t>
      </w:r>
      <w:r>
        <w:rPr>
          <w:spacing w:val="1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областной</w:t>
      </w:r>
      <w:r>
        <w:rPr>
          <w:spacing w:val="19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бюджет,</w:t>
      </w:r>
      <w:r>
        <w:rPr>
          <w:spacing w:val="73"/>
          <w:w w:val="99"/>
          <w:sz w:val="24"/>
          <w:szCs w:val="24"/>
        </w:rPr>
        <w:t xml:space="preserve"> </w:t>
      </w:r>
      <w:r>
        <w:rPr>
          <w:sz w:val="24"/>
          <w:szCs w:val="24"/>
        </w:rPr>
        <w:t>муниципальный</w:t>
      </w:r>
      <w:r>
        <w:rPr>
          <w:spacing w:val="-11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бюджет,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местный</w:t>
      </w:r>
      <w:r>
        <w:rPr>
          <w:spacing w:val="-10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бюджет,</w:t>
      </w:r>
      <w:r>
        <w:rPr>
          <w:spacing w:val="-1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внебюджетные</w:t>
      </w:r>
      <w:r>
        <w:rPr>
          <w:spacing w:val="-1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средства);</w:t>
      </w:r>
    </w:p>
    <w:p w:rsidR="003C7855" w:rsidRDefault="003C7855" w:rsidP="003C7855">
      <w:pPr>
        <w:pStyle w:val="a4"/>
        <w:spacing w:after="0" w:line="320" w:lineRule="exact"/>
        <w:ind w:firstLine="720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- ожидаемые</w:t>
      </w:r>
      <w:r>
        <w:rPr>
          <w:spacing w:val="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конечные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результаты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реализации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муниципальной</w:t>
      </w:r>
      <w:r>
        <w:rPr>
          <w:spacing w:val="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программы.</w:t>
      </w:r>
    </w:p>
    <w:p w:rsidR="003C7855" w:rsidRDefault="003C7855" w:rsidP="003C7855">
      <w:pPr>
        <w:pStyle w:val="a4"/>
        <w:spacing w:after="0" w:line="320" w:lineRule="exact"/>
        <w:ind w:firstLine="720"/>
        <w:jc w:val="both"/>
      </w:pPr>
    </w:p>
    <w:p w:rsidR="003C7855" w:rsidRDefault="003C7855" w:rsidP="003C7855">
      <w:pPr>
        <w:pStyle w:val="2"/>
        <w:keepNext w:val="0"/>
        <w:widowControl w:val="0"/>
        <w:tabs>
          <w:tab w:val="clear" w:pos="0"/>
          <w:tab w:val="left" w:pos="576"/>
          <w:tab w:val="left" w:pos="856"/>
        </w:tabs>
        <w:suppressAutoHyphens/>
        <w:autoSpaceDE w:val="0"/>
        <w:spacing w:before="0" w:after="0" w:line="320" w:lineRule="exact"/>
        <w:ind w:left="45" w:right="225" w:hanging="15"/>
        <w:jc w:val="center"/>
      </w:pPr>
      <w:r>
        <w:rPr>
          <w:spacing w:val="-1"/>
          <w:sz w:val="24"/>
          <w:szCs w:val="24"/>
        </w:rPr>
        <w:t>3. Формирование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утверждение</w:t>
      </w:r>
      <w:r>
        <w:rPr>
          <w:spacing w:val="-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муниципальной</w:t>
      </w:r>
      <w:r>
        <w:rPr>
          <w:spacing w:val="-11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программы,</w:t>
      </w:r>
      <w:r>
        <w:rPr>
          <w:spacing w:val="-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оценка</w:t>
      </w:r>
      <w:r>
        <w:rPr>
          <w:spacing w:val="-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её</w:t>
      </w:r>
      <w:r>
        <w:rPr>
          <w:spacing w:val="45"/>
          <w:w w:val="9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эффективности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определение</w:t>
      </w:r>
      <w:r>
        <w:rPr>
          <w:spacing w:val="-1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сроков</w:t>
      </w:r>
      <w:r>
        <w:rPr>
          <w:spacing w:val="-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реализации</w:t>
      </w:r>
    </w:p>
    <w:p w:rsidR="003C7855" w:rsidRDefault="003C7855" w:rsidP="003C7855">
      <w:pPr>
        <w:spacing w:before="16" w:line="320" w:lineRule="exact"/>
      </w:pPr>
    </w:p>
    <w:p w:rsidR="003C7855" w:rsidRDefault="003C7855" w:rsidP="003C7855">
      <w:pPr>
        <w:pStyle w:val="a4"/>
        <w:widowControl w:val="0"/>
        <w:numPr>
          <w:ilvl w:val="1"/>
          <w:numId w:val="4"/>
        </w:numPr>
        <w:tabs>
          <w:tab w:val="left" w:pos="709"/>
        </w:tabs>
        <w:suppressAutoHyphens/>
        <w:autoSpaceDE w:val="0"/>
        <w:spacing w:before="1" w:after="0" w:line="320" w:lineRule="exact"/>
        <w:ind w:left="0" w:right="121" w:firstLine="0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Муниципальная</w:t>
      </w:r>
      <w:r>
        <w:rPr>
          <w:spacing w:val="3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программа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состоит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из</w:t>
      </w:r>
      <w:r>
        <w:rPr>
          <w:spacing w:val="3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паспорта</w:t>
      </w:r>
      <w:r>
        <w:rPr>
          <w:spacing w:val="3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(приложение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57"/>
          <w:w w:val="9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настоящему</w:t>
      </w:r>
      <w:r>
        <w:rPr>
          <w:spacing w:val="-1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Порядку)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следующих</w:t>
      </w:r>
      <w:r>
        <w:rPr>
          <w:spacing w:val="-1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разделов:</w:t>
      </w:r>
    </w:p>
    <w:p w:rsidR="003C7855" w:rsidRDefault="003C7855" w:rsidP="003C7855">
      <w:pPr>
        <w:pStyle w:val="a4"/>
        <w:spacing w:before="1" w:after="0" w:line="320" w:lineRule="exact"/>
        <w:ind w:right="121" w:firstLine="720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lastRenderedPageBreak/>
        <w:t>- содержание</w:t>
      </w:r>
      <w:r>
        <w:rPr>
          <w:spacing w:val="1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проблемы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обоснование</w:t>
      </w:r>
      <w:r>
        <w:rPr>
          <w:spacing w:val="1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необходимости</w:t>
      </w:r>
      <w:r>
        <w:rPr>
          <w:spacing w:val="1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ее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решения</w:t>
      </w:r>
      <w:r>
        <w:rPr>
          <w:spacing w:val="1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программными</w:t>
      </w:r>
      <w:r>
        <w:rPr>
          <w:spacing w:val="33"/>
          <w:w w:val="9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методами;</w:t>
      </w:r>
    </w:p>
    <w:p w:rsidR="003C7855" w:rsidRDefault="003C7855" w:rsidP="003C7855">
      <w:pPr>
        <w:pStyle w:val="a4"/>
        <w:spacing w:line="320" w:lineRule="exact"/>
        <w:ind w:right="122" w:firstLine="720"/>
        <w:jc w:val="both"/>
        <w:rPr>
          <w:spacing w:val="-1"/>
          <w:sz w:val="24"/>
          <w:szCs w:val="24"/>
        </w:rPr>
      </w:pPr>
      <w:r>
        <w:rPr>
          <w:sz w:val="24"/>
          <w:szCs w:val="24"/>
        </w:rPr>
        <w:t>- основные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цели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5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задачи,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сроки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этапы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реализации</w:t>
      </w:r>
      <w:r>
        <w:rPr>
          <w:spacing w:val="5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муниципальной</w:t>
      </w:r>
      <w:r>
        <w:rPr>
          <w:spacing w:val="5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программы,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также</w:t>
      </w:r>
      <w:r>
        <w:rPr>
          <w:spacing w:val="-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целевые</w:t>
      </w:r>
      <w:r>
        <w:rPr>
          <w:spacing w:val="-1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индикаторы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показатели;</w:t>
      </w:r>
    </w:p>
    <w:p w:rsidR="003C7855" w:rsidRDefault="003C7855" w:rsidP="003C7855">
      <w:pPr>
        <w:pStyle w:val="a4"/>
        <w:spacing w:before="1" w:after="0" w:line="320" w:lineRule="exact"/>
        <w:ind w:right="119" w:firstLine="720"/>
        <w:jc w:val="both"/>
        <w:rPr>
          <w:spacing w:val="-2"/>
          <w:sz w:val="24"/>
          <w:szCs w:val="24"/>
        </w:rPr>
      </w:pPr>
      <w:r>
        <w:rPr>
          <w:spacing w:val="-1"/>
          <w:sz w:val="24"/>
          <w:szCs w:val="24"/>
        </w:rPr>
        <w:t>- система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программных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мероприятий,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2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том</w:t>
      </w:r>
      <w:r>
        <w:rPr>
          <w:spacing w:val="2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числе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ресурсное</w:t>
      </w:r>
      <w:r>
        <w:rPr>
          <w:spacing w:val="2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обеспечение</w:t>
      </w:r>
      <w:r>
        <w:rPr>
          <w:spacing w:val="44"/>
          <w:w w:val="99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программы,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перечнем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мероприятий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разбивкой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годам,</w:t>
      </w:r>
      <w:r>
        <w:rPr>
          <w:spacing w:val="47"/>
          <w:w w:val="9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источникам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направлениям</w:t>
      </w:r>
      <w:r>
        <w:rPr>
          <w:spacing w:val="-1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финансирования;</w:t>
      </w:r>
    </w:p>
    <w:p w:rsidR="003C7855" w:rsidRDefault="003C7855" w:rsidP="003C7855">
      <w:pPr>
        <w:pStyle w:val="a4"/>
        <w:spacing w:line="320" w:lineRule="exact"/>
        <w:ind w:firstLine="720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- нормативное</w:t>
      </w:r>
      <w:r>
        <w:rPr>
          <w:spacing w:val="-28"/>
          <w:sz w:val="24"/>
          <w:szCs w:val="24"/>
        </w:rPr>
        <w:t xml:space="preserve">  </w:t>
      </w:r>
      <w:r>
        <w:rPr>
          <w:spacing w:val="-1"/>
          <w:sz w:val="24"/>
          <w:szCs w:val="24"/>
        </w:rPr>
        <w:t>обеспечение;</w:t>
      </w:r>
    </w:p>
    <w:p w:rsidR="003C7855" w:rsidRDefault="003C7855" w:rsidP="003C7855">
      <w:pPr>
        <w:pStyle w:val="a4"/>
        <w:spacing w:before="41" w:after="0" w:line="320" w:lineRule="exact"/>
        <w:ind w:firstLine="720"/>
        <w:jc w:val="both"/>
        <w:rPr>
          <w:spacing w:val="-1"/>
          <w:sz w:val="24"/>
          <w:szCs w:val="24"/>
        </w:rPr>
      </w:pPr>
      <w:r>
        <w:rPr>
          <w:spacing w:val="-2"/>
          <w:sz w:val="24"/>
          <w:szCs w:val="24"/>
        </w:rPr>
        <w:t>- механизм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реализации</w:t>
      </w:r>
      <w:r>
        <w:rPr>
          <w:spacing w:val="-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муниципальной</w:t>
      </w:r>
      <w:r>
        <w:rPr>
          <w:spacing w:val="-14"/>
          <w:sz w:val="24"/>
          <w:szCs w:val="24"/>
        </w:rPr>
        <w:t xml:space="preserve">  </w:t>
      </w:r>
      <w:r>
        <w:rPr>
          <w:spacing w:val="-1"/>
          <w:sz w:val="24"/>
          <w:szCs w:val="24"/>
        </w:rPr>
        <w:t>программы;</w:t>
      </w:r>
    </w:p>
    <w:p w:rsidR="003C7855" w:rsidRDefault="003C7855" w:rsidP="003C7855">
      <w:pPr>
        <w:pStyle w:val="a4"/>
        <w:spacing w:before="43" w:after="0" w:line="320" w:lineRule="exact"/>
        <w:ind w:right="122" w:firstLine="720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- организация</w:t>
      </w:r>
      <w:r>
        <w:rPr>
          <w:spacing w:val="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управления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программой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1"/>
          <w:sz w:val="24"/>
          <w:szCs w:val="24"/>
        </w:rPr>
        <w:t xml:space="preserve"> </w:t>
      </w:r>
      <w:proofErr w:type="gramStart"/>
      <w:r>
        <w:rPr>
          <w:spacing w:val="-2"/>
          <w:sz w:val="24"/>
          <w:szCs w:val="24"/>
        </w:rPr>
        <w:t>контроль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proofErr w:type="gramEnd"/>
      <w:r>
        <w:rPr>
          <w:spacing w:val="8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ходом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ее</w:t>
      </w:r>
      <w:r>
        <w:rPr>
          <w:spacing w:val="71"/>
          <w:w w:val="99"/>
          <w:sz w:val="24"/>
          <w:szCs w:val="24"/>
        </w:rPr>
        <w:t xml:space="preserve"> </w:t>
      </w:r>
      <w:r>
        <w:rPr>
          <w:sz w:val="24"/>
          <w:szCs w:val="24"/>
        </w:rPr>
        <w:t>реализации</w:t>
      </w:r>
      <w:r>
        <w:rPr>
          <w:spacing w:val="-1"/>
          <w:sz w:val="24"/>
          <w:szCs w:val="24"/>
        </w:rPr>
        <w:t>.</w:t>
      </w:r>
    </w:p>
    <w:p w:rsidR="003C7855" w:rsidRDefault="003C7855" w:rsidP="003C7855">
      <w:pPr>
        <w:pStyle w:val="a4"/>
        <w:widowControl w:val="0"/>
        <w:numPr>
          <w:ilvl w:val="1"/>
          <w:numId w:val="4"/>
        </w:numPr>
        <w:tabs>
          <w:tab w:val="left" w:pos="709"/>
        </w:tabs>
        <w:suppressAutoHyphens/>
        <w:autoSpaceDE w:val="0"/>
        <w:spacing w:before="4" w:after="0" w:line="320" w:lineRule="exact"/>
        <w:ind w:left="0" w:right="120" w:firstLine="0"/>
        <w:jc w:val="both"/>
        <w:rPr>
          <w:spacing w:val="-1"/>
          <w:sz w:val="24"/>
          <w:szCs w:val="24"/>
        </w:rPr>
      </w:pPr>
      <w:r>
        <w:rPr>
          <w:sz w:val="24"/>
          <w:szCs w:val="24"/>
        </w:rPr>
        <w:t>В</w:t>
      </w:r>
      <w:r>
        <w:rPr>
          <w:spacing w:val="4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муниципальной</w:t>
      </w:r>
      <w:r>
        <w:rPr>
          <w:spacing w:val="4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программе</w:t>
      </w:r>
      <w:r>
        <w:rPr>
          <w:spacing w:val="4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необходимо</w:t>
      </w:r>
      <w:r>
        <w:rPr>
          <w:spacing w:val="4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обеспечить</w:t>
      </w:r>
      <w:r>
        <w:rPr>
          <w:spacing w:val="4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взаимосвязь</w:t>
      </w:r>
      <w:r>
        <w:rPr>
          <w:spacing w:val="3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всех</w:t>
      </w:r>
      <w:r>
        <w:rPr>
          <w:spacing w:val="65"/>
          <w:w w:val="9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программных</w:t>
      </w:r>
      <w:r>
        <w:rPr>
          <w:spacing w:val="4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мероприятий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4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очередность</w:t>
      </w:r>
      <w:r>
        <w:rPr>
          <w:spacing w:val="4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их</w:t>
      </w:r>
      <w:r>
        <w:rPr>
          <w:spacing w:val="4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проведения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4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проектируемыми</w:t>
      </w:r>
      <w:r>
        <w:rPr>
          <w:spacing w:val="4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объемами</w:t>
      </w:r>
      <w:r>
        <w:rPr>
          <w:spacing w:val="59"/>
          <w:w w:val="9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финансовых</w:t>
      </w:r>
      <w:r>
        <w:rPr>
          <w:spacing w:val="4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ресурсов.</w:t>
      </w:r>
      <w:r>
        <w:rPr>
          <w:spacing w:val="4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Программные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мероприятия</w:t>
      </w:r>
      <w:r>
        <w:rPr>
          <w:spacing w:val="4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должны</w:t>
      </w:r>
      <w:r>
        <w:rPr>
          <w:spacing w:val="4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быть</w:t>
      </w:r>
      <w:r>
        <w:rPr>
          <w:spacing w:val="4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конкретизированы,</w:t>
      </w:r>
      <w:r>
        <w:rPr>
          <w:spacing w:val="63"/>
          <w:w w:val="9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определены</w:t>
      </w:r>
      <w:r>
        <w:rPr>
          <w:spacing w:val="2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объемы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2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источники</w:t>
      </w:r>
      <w:r>
        <w:rPr>
          <w:spacing w:val="2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финансирования,</w:t>
      </w:r>
      <w:r>
        <w:rPr>
          <w:spacing w:val="2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социально-экономические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2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технико-</w:t>
      </w:r>
      <w:r>
        <w:rPr>
          <w:spacing w:val="-1"/>
          <w:sz w:val="24"/>
          <w:szCs w:val="24"/>
        </w:rPr>
        <w:t>экономические</w:t>
      </w:r>
      <w:r>
        <w:rPr>
          <w:spacing w:val="-31"/>
          <w:sz w:val="24"/>
          <w:szCs w:val="24"/>
        </w:rPr>
        <w:t xml:space="preserve"> </w:t>
      </w:r>
      <w:r>
        <w:rPr>
          <w:sz w:val="24"/>
          <w:szCs w:val="24"/>
        </w:rPr>
        <w:t>обоснования.</w:t>
      </w:r>
    </w:p>
    <w:p w:rsidR="003C7855" w:rsidRDefault="003C7855" w:rsidP="003C7855">
      <w:pPr>
        <w:pStyle w:val="a4"/>
        <w:widowControl w:val="0"/>
        <w:numPr>
          <w:ilvl w:val="1"/>
          <w:numId w:val="4"/>
        </w:numPr>
        <w:tabs>
          <w:tab w:val="left" w:pos="709"/>
        </w:tabs>
        <w:suppressAutoHyphens/>
        <w:autoSpaceDE w:val="0"/>
        <w:spacing w:line="320" w:lineRule="exact"/>
        <w:ind w:left="0" w:right="121" w:firstLine="0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Проект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5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программы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5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обязательном</w:t>
      </w:r>
      <w:r>
        <w:rPr>
          <w:spacing w:val="5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порядке</w:t>
      </w:r>
      <w:r>
        <w:rPr>
          <w:spacing w:val="5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проходит</w:t>
      </w:r>
      <w:r>
        <w:rPr>
          <w:spacing w:val="65"/>
          <w:w w:val="9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согласование</w:t>
      </w:r>
      <w:r>
        <w:rPr>
          <w:spacing w:val="22"/>
          <w:sz w:val="24"/>
          <w:szCs w:val="24"/>
        </w:rPr>
        <w:t xml:space="preserve"> со </w:t>
      </w:r>
      <w:r>
        <w:rPr>
          <w:spacing w:val="-1"/>
          <w:sz w:val="24"/>
          <w:szCs w:val="24"/>
        </w:rPr>
        <w:t>всеми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заинтересованными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должностными лицами и органами</w:t>
      </w:r>
      <w:r>
        <w:rPr>
          <w:w w:val="99"/>
          <w:sz w:val="24"/>
          <w:szCs w:val="24"/>
        </w:rPr>
        <w:t xml:space="preserve"> </w:t>
      </w:r>
      <w:r>
        <w:rPr>
          <w:sz w:val="24"/>
          <w:szCs w:val="24"/>
        </w:rPr>
        <w:t>исполнительной власти.</w:t>
      </w:r>
    </w:p>
    <w:p w:rsidR="003C7855" w:rsidRDefault="003C7855" w:rsidP="003C7855">
      <w:pPr>
        <w:pStyle w:val="a4"/>
        <w:widowControl w:val="0"/>
        <w:numPr>
          <w:ilvl w:val="1"/>
          <w:numId w:val="4"/>
        </w:numPr>
        <w:tabs>
          <w:tab w:val="left" w:pos="709"/>
        </w:tabs>
        <w:suppressAutoHyphens/>
        <w:autoSpaceDE w:val="0"/>
        <w:spacing w:before="4" w:after="0" w:line="320" w:lineRule="exact"/>
        <w:ind w:left="0" w:right="122" w:firstLine="0"/>
        <w:jc w:val="both"/>
      </w:pPr>
      <w:r>
        <w:rPr>
          <w:spacing w:val="-1"/>
          <w:sz w:val="24"/>
          <w:szCs w:val="24"/>
        </w:rPr>
        <w:t>Муниципальные</w:t>
      </w:r>
      <w:r>
        <w:rPr>
          <w:spacing w:val="51"/>
          <w:sz w:val="24"/>
          <w:szCs w:val="24"/>
        </w:rPr>
        <w:t xml:space="preserve"> </w:t>
      </w:r>
      <w:r>
        <w:rPr>
          <w:spacing w:val="5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программы</w:t>
      </w:r>
      <w:r>
        <w:rPr>
          <w:spacing w:val="5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подлежат</w:t>
      </w:r>
      <w:r>
        <w:rPr>
          <w:spacing w:val="5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утверждению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Главой</w:t>
      </w:r>
      <w:r>
        <w:rPr>
          <w:spacing w:val="57"/>
          <w:w w:val="99"/>
          <w:sz w:val="24"/>
          <w:szCs w:val="24"/>
        </w:rPr>
        <w:t xml:space="preserve">  сельского поселения</w:t>
      </w:r>
      <w:r>
        <w:rPr>
          <w:sz w:val="24"/>
          <w:szCs w:val="24"/>
        </w:rPr>
        <w:t xml:space="preserve"> не</w:t>
      </w:r>
      <w:r>
        <w:rPr>
          <w:spacing w:val="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позднее</w:t>
      </w:r>
      <w:r>
        <w:rPr>
          <w:spacing w:val="1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одного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месяца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1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внесения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проекта</w:t>
      </w:r>
      <w:r>
        <w:rPr>
          <w:spacing w:val="11"/>
          <w:sz w:val="24"/>
          <w:szCs w:val="24"/>
        </w:rPr>
        <w:t xml:space="preserve"> р</w:t>
      </w:r>
      <w:r>
        <w:rPr>
          <w:spacing w:val="-1"/>
          <w:sz w:val="24"/>
          <w:szCs w:val="24"/>
        </w:rPr>
        <w:t>ешения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бюджете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Собранию</w:t>
      </w:r>
      <w:r>
        <w:rPr>
          <w:spacing w:val="64"/>
          <w:w w:val="9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 xml:space="preserve">представителей </w:t>
      </w:r>
      <w:r>
        <w:rPr>
          <w:spacing w:val="-27"/>
          <w:sz w:val="24"/>
          <w:szCs w:val="24"/>
        </w:rPr>
        <w:t xml:space="preserve"> поселения</w:t>
      </w:r>
      <w:r>
        <w:rPr>
          <w:spacing w:val="1"/>
          <w:sz w:val="24"/>
          <w:szCs w:val="24"/>
        </w:rPr>
        <w:t>.</w:t>
      </w:r>
    </w:p>
    <w:p w:rsidR="003C7855" w:rsidRDefault="003C7855" w:rsidP="003C7855">
      <w:pPr>
        <w:spacing w:line="320" w:lineRule="exact"/>
        <w:jc w:val="both"/>
      </w:pPr>
    </w:p>
    <w:p w:rsidR="003C7855" w:rsidRDefault="003C7855" w:rsidP="003C7855">
      <w:pPr>
        <w:pStyle w:val="2"/>
        <w:numPr>
          <w:ilvl w:val="1"/>
          <w:numId w:val="1"/>
        </w:numPr>
        <w:tabs>
          <w:tab w:val="left" w:pos="860"/>
        </w:tabs>
        <w:spacing w:before="52" w:line="276" w:lineRule="auto"/>
        <w:ind w:left="860" w:hanging="240"/>
        <w:jc w:val="center"/>
        <w:rPr>
          <w:spacing w:val="-10"/>
          <w:sz w:val="24"/>
          <w:szCs w:val="24"/>
        </w:rPr>
      </w:pPr>
      <w:r>
        <w:rPr>
          <w:sz w:val="24"/>
          <w:szCs w:val="24"/>
        </w:rPr>
        <w:t>4. Организация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управления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программой</w:t>
      </w:r>
    </w:p>
    <w:p w:rsidR="003C7855" w:rsidRDefault="003C7855" w:rsidP="003C7855">
      <w:pPr>
        <w:pStyle w:val="2"/>
        <w:keepNext w:val="0"/>
        <w:widowControl w:val="0"/>
        <w:tabs>
          <w:tab w:val="clear" w:pos="0"/>
          <w:tab w:val="left" w:pos="576"/>
          <w:tab w:val="left" w:pos="860"/>
        </w:tabs>
        <w:suppressAutoHyphens/>
        <w:autoSpaceDE w:val="0"/>
        <w:spacing w:before="52" w:after="0" w:line="276" w:lineRule="auto"/>
        <w:ind w:left="860" w:firstLine="0"/>
        <w:jc w:val="center"/>
      </w:pP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1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контроль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proofErr w:type="gramEnd"/>
      <w:r>
        <w:rPr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ходом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ее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реализации.</w:t>
      </w:r>
    </w:p>
    <w:p w:rsidR="003C7855" w:rsidRDefault="003C7855" w:rsidP="003C7855">
      <w:pPr>
        <w:spacing w:before="13" w:line="276" w:lineRule="auto"/>
      </w:pPr>
    </w:p>
    <w:p w:rsidR="003C7855" w:rsidRDefault="003C7855" w:rsidP="003C7855">
      <w:pPr>
        <w:shd w:val="clear" w:color="auto" w:fill="F9F9F9"/>
        <w:spacing w:line="276" w:lineRule="auto"/>
        <w:ind w:firstLine="720"/>
        <w:jc w:val="both"/>
        <w:textAlignment w:val="baseline"/>
      </w:pPr>
      <w:r>
        <w:t xml:space="preserve">4.1. Специалист Администрации сельского поселения представляет Главе поселения информацию, необходимую для проведения мониторинга реализации муниципальных программ в части финансового обеспечения муниципальных программ, в том числе с учетом внесения изменений в объемы финансирования муниципальных программ. Результаты мониторинга и оценки выполнения целевых показателей ежегодно до 15 апреля года, следующего за </w:t>
      </w:r>
      <w:proofErr w:type="gramStart"/>
      <w:r>
        <w:t>отчётным</w:t>
      </w:r>
      <w:proofErr w:type="gramEnd"/>
      <w:r>
        <w:t>, докладываются Главе сельского поселения.</w:t>
      </w:r>
    </w:p>
    <w:p w:rsidR="003C7855" w:rsidRDefault="003C7855" w:rsidP="003C7855">
      <w:pPr>
        <w:shd w:val="clear" w:color="auto" w:fill="F9F9F9"/>
        <w:spacing w:line="276" w:lineRule="auto"/>
        <w:ind w:firstLine="720"/>
        <w:jc w:val="both"/>
        <w:textAlignment w:val="baseline"/>
      </w:pPr>
      <w:r>
        <w:t xml:space="preserve">4.2. </w:t>
      </w:r>
      <w:proofErr w:type="gramStart"/>
      <w:r>
        <w:t>Ответственный исполнитель муниципальной программы до 15 июля текущего года и до 01 марта года, следующего за отчетным, готовит полугодовой и годовой </w:t>
      </w:r>
      <w:hyperlink r:id="rId6" w:anchor="Par370" w:history="1">
        <w:r>
          <w:rPr>
            <w:rStyle w:val="a3"/>
          </w:rPr>
          <w:t>отчеты</w:t>
        </w:r>
      </w:hyperlink>
      <w:r>
        <w:t> о ходе реализации муниципальной программы, обеспечивает их согласование с Главой сельского поселения и главным бухгалтером.</w:t>
      </w:r>
      <w:proofErr w:type="gramEnd"/>
      <w:r>
        <w:t xml:space="preserve"> Сводный отчёт об объемах финансирования и  результатах освоения средств утверждает Глава сельского поселения. К отчету прилагается пояснительная записка. В случае невыполнения запланированных мероприятий и целевых показателей муниципальной программы в пояснительной записке указываются сведения о причинах невыполнения, а также информация о причинах неполного освоения финансовых средств.</w:t>
      </w:r>
    </w:p>
    <w:p w:rsidR="003C7855" w:rsidRDefault="003C7855" w:rsidP="003C7855">
      <w:pPr>
        <w:pStyle w:val="a4"/>
        <w:spacing w:after="0" w:line="276" w:lineRule="auto"/>
        <w:ind w:firstLine="720"/>
        <w:jc w:val="both"/>
        <w:rPr>
          <w:sz w:val="26"/>
          <w:szCs w:val="26"/>
        </w:rPr>
      </w:pPr>
      <w:r>
        <w:rPr>
          <w:sz w:val="24"/>
          <w:szCs w:val="24"/>
        </w:rPr>
        <w:t xml:space="preserve">4.3. Оценка эффективности  реализации программы осуществляется по итогам ее исполнения за отчетный финансовый год в соответствии с Порядком проведения </w:t>
      </w:r>
      <w:proofErr w:type="gramStart"/>
      <w:r>
        <w:rPr>
          <w:sz w:val="24"/>
          <w:szCs w:val="24"/>
        </w:rPr>
        <w:t>оценки эффективности реализации  муниципальных целевых программ поселения</w:t>
      </w:r>
      <w:proofErr w:type="gramEnd"/>
      <w:r>
        <w:rPr>
          <w:sz w:val="26"/>
          <w:szCs w:val="26"/>
        </w:rPr>
        <w:t>.</w:t>
      </w:r>
    </w:p>
    <w:p w:rsidR="00DA5268" w:rsidRDefault="00DA5268" w:rsidP="00DA5268">
      <w:pPr>
        <w:pStyle w:val="a4"/>
        <w:spacing w:before="47" w:after="0" w:line="276" w:lineRule="auto"/>
        <w:ind w:right="103"/>
        <w:rPr>
          <w:sz w:val="22"/>
          <w:szCs w:val="22"/>
        </w:rPr>
      </w:pPr>
    </w:p>
    <w:p w:rsidR="00DA5268" w:rsidRDefault="00DA5268" w:rsidP="00DA5268">
      <w:pPr>
        <w:pStyle w:val="a4"/>
        <w:spacing w:before="47" w:after="0" w:line="276" w:lineRule="auto"/>
        <w:ind w:left="5423" w:right="103" w:firstLine="2484"/>
        <w:jc w:val="right"/>
        <w:rPr>
          <w:sz w:val="22"/>
          <w:szCs w:val="22"/>
        </w:rPr>
      </w:pPr>
    </w:p>
    <w:p w:rsidR="00DA5268" w:rsidRDefault="00DA5268" w:rsidP="00DA5268">
      <w:pPr>
        <w:pStyle w:val="a4"/>
        <w:spacing w:before="47" w:after="0" w:line="276" w:lineRule="auto"/>
        <w:ind w:left="5423" w:right="103" w:firstLine="2484"/>
        <w:jc w:val="right"/>
        <w:rPr>
          <w:sz w:val="22"/>
          <w:szCs w:val="22"/>
        </w:rPr>
      </w:pPr>
    </w:p>
    <w:p w:rsidR="00DA5268" w:rsidRDefault="00DA5268" w:rsidP="00DA5268">
      <w:pPr>
        <w:pStyle w:val="a4"/>
        <w:spacing w:before="47" w:after="0" w:line="276" w:lineRule="auto"/>
        <w:ind w:left="5423" w:right="103" w:firstLine="2484"/>
        <w:jc w:val="right"/>
      </w:pPr>
      <w:r>
        <w:rPr>
          <w:spacing w:val="-1"/>
          <w:sz w:val="22"/>
          <w:szCs w:val="22"/>
        </w:rPr>
        <w:t>Приложение</w:t>
      </w:r>
      <w:r>
        <w:rPr>
          <w:spacing w:val="-16"/>
          <w:sz w:val="22"/>
          <w:szCs w:val="22"/>
        </w:rPr>
        <w:t xml:space="preserve"> </w:t>
      </w:r>
      <w:r>
        <w:rPr>
          <w:sz w:val="22"/>
          <w:szCs w:val="22"/>
        </w:rPr>
        <w:t>1</w:t>
      </w:r>
      <w:r>
        <w:rPr>
          <w:spacing w:val="20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>к</w:t>
      </w:r>
      <w:r>
        <w:rPr>
          <w:spacing w:val="-12"/>
          <w:sz w:val="22"/>
          <w:szCs w:val="22"/>
        </w:rPr>
        <w:t xml:space="preserve"> Порядку </w:t>
      </w:r>
      <w:r>
        <w:rPr>
          <w:spacing w:val="-2"/>
          <w:sz w:val="22"/>
          <w:szCs w:val="22"/>
        </w:rPr>
        <w:t>принятия решений о разработке и реализации муниципальных  программ</w:t>
      </w:r>
    </w:p>
    <w:p w:rsidR="00DA5268" w:rsidRDefault="00DA5268" w:rsidP="00DA5268">
      <w:pPr>
        <w:pStyle w:val="a4"/>
        <w:ind w:left="3455"/>
      </w:pPr>
    </w:p>
    <w:p w:rsidR="00DA5268" w:rsidRDefault="00DA5268" w:rsidP="00DA5268">
      <w:pPr>
        <w:spacing w:line="240" w:lineRule="exact"/>
      </w:pPr>
    </w:p>
    <w:p w:rsidR="00DA5268" w:rsidRDefault="00DA5268" w:rsidP="00DA5268">
      <w:pPr>
        <w:pStyle w:val="2"/>
        <w:keepNext w:val="0"/>
        <w:widowControl w:val="0"/>
        <w:tabs>
          <w:tab w:val="clear" w:pos="0"/>
          <w:tab w:val="left" w:pos="576"/>
        </w:tabs>
        <w:suppressAutoHyphens/>
        <w:autoSpaceDE w:val="0"/>
        <w:spacing w:before="0" w:after="0"/>
        <w:ind w:left="3455" w:firstLine="0"/>
        <w:rPr>
          <w:sz w:val="26"/>
          <w:szCs w:val="26"/>
        </w:rPr>
      </w:pPr>
      <w:r>
        <w:rPr>
          <w:sz w:val="26"/>
          <w:szCs w:val="26"/>
        </w:rPr>
        <w:t>П</w:t>
      </w:r>
      <w:r>
        <w:rPr>
          <w:spacing w:val="-14"/>
          <w:sz w:val="26"/>
          <w:szCs w:val="26"/>
        </w:rPr>
        <w:t>А</w:t>
      </w:r>
      <w:r>
        <w:rPr>
          <w:spacing w:val="-1"/>
          <w:sz w:val="26"/>
          <w:szCs w:val="26"/>
        </w:rPr>
        <w:t>С</w:t>
      </w:r>
      <w:r>
        <w:rPr>
          <w:sz w:val="26"/>
          <w:szCs w:val="26"/>
        </w:rPr>
        <w:t>ПО</w:t>
      </w:r>
      <w:r>
        <w:rPr>
          <w:spacing w:val="-1"/>
          <w:sz w:val="26"/>
          <w:szCs w:val="26"/>
        </w:rPr>
        <w:t>Р</w:t>
      </w:r>
      <w:r>
        <w:rPr>
          <w:sz w:val="26"/>
          <w:szCs w:val="26"/>
        </w:rPr>
        <w:t>Т</w:t>
      </w:r>
      <w:r>
        <w:rPr>
          <w:spacing w:val="-26"/>
          <w:sz w:val="26"/>
          <w:szCs w:val="26"/>
        </w:rPr>
        <w:t xml:space="preserve">  </w:t>
      </w:r>
      <w:r>
        <w:rPr>
          <w:spacing w:val="3"/>
          <w:sz w:val="26"/>
          <w:szCs w:val="26"/>
        </w:rPr>
        <w:t>П</w:t>
      </w:r>
      <w:r>
        <w:rPr>
          <w:spacing w:val="-6"/>
          <w:sz w:val="26"/>
          <w:szCs w:val="26"/>
        </w:rPr>
        <w:t>Р</w:t>
      </w:r>
      <w:r>
        <w:rPr>
          <w:sz w:val="26"/>
          <w:szCs w:val="26"/>
        </w:rPr>
        <w:t>О</w:t>
      </w:r>
      <w:r>
        <w:rPr>
          <w:spacing w:val="3"/>
          <w:sz w:val="26"/>
          <w:szCs w:val="26"/>
        </w:rPr>
        <w:t>Г</w:t>
      </w:r>
      <w:r>
        <w:rPr>
          <w:spacing w:val="-35"/>
          <w:sz w:val="26"/>
          <w:szCs w:val="26"/>
        </w:rPr>
        <w:t>Р</w:t>
      </w:r>
      <w:r>
        <w:rPr>
          <w:spacing w:val="-1"/>
          <w:sz w:val="26"/>
          <w:szCs w:val="26"/>
        </w:rPr>
        <w:t>А</w:t>
      </w:r>
      <w:r>
        <w:rPr>
          <w:spacing w:val="1"/>
          <w:sz w:val="26"/>
          <w:szCs w:val="26"/>
        </w:rPr>
        <w:t>М</w:t>
      </w:r>
      <w:r>
        <w:rPr>
          <w:spacing w:val="-1"/>
          <w:sz w:val="26"/>
          <w:szCs w:val="26"/>
        </w:rPr>
        <w:t>М</w:t>
      </w:r>
      <w:r>
        <w:rPr>
          <w:sz w:val="26"/>
          <w:szCs w:val="26"/>
        </w:rPr>
        <w:t>Ы</w:t>
      </w:r>
    </w:p>
    <w:p w:rsidR="00DA5268" w:rsidRDefault="00DA5268" w:rsidP="00DA5268">
      <w:pPr>
        <w:spacing w:line="240" w:lineRule="exact"/>
        <w:rPr>
          <w:sz w:val="26"/>
          <w:szCs w:val="26"/>
        </w:rPr>
      </w:pPr>
    </w:p>
    <w:p w:rsidR="00DA5268" w:rsidRDefault="00DA5268" w:rsidP="00DA5268">
      <w:pPr>
        <w:pStyle w:val="a4"/>
        <w:spacing w:line="264" w:lineRule="auto"/>
        <w:ind w:right="5094"/>
        <w:rPr>
          <w:spacing w:val="-1"/>
          <w:sz w:val="26"/>
          <w:szCs w:val="26"/>
        </w:rPr>
      </w:pPr>
      <w:r>
        <w:rPr>
          <w:spacing w:val="-1"/>
          <w:sz w:val="26"/>
          <w:szCs w:val="26"/>
        </w:rPr>
        <w:t>Наименование</w:t>
      </w:r>
      <w:r>
        <w:rPr>
          <w:spacing w:val="-28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программы</w:t>
      </w:r>
      <w:r>
        <w:rPr>
          <w:w w:val="99"/>
          <w:sz w:val="26"/>
          <w:szCs w:val="26"/>
        </w:rPr>
        <w:t xml:space="preserve"> </w:t>
      </w:r>
      <w:r>
        <w:rPr>
          <w:spacing w:val="15"/>
          <w:w w:val="99"/>
          <w:sz w:val="26"/>
          <w:szCs w:val="26"/>
        </w:rPr>
        <w:t xml:space="preserve">  </w:t>
      </w:r>
    </w:p>
    <w:p w:rsidR="00DA5268" w:rsidRDefault="00DA5268" w:rsidP="00DA5268">
      <w:pPr>
        <w:pStyle w:val="a4"/>
        <w:spacing w:line="264" w:lineRule="auto"/>
        <w:ind w:right="5094"/>
        <w:rPr>
          <w:spacing w:val="-1"/>
          <w:sz w:val="26"/>
          <w:szCs w:val="26"/>
        </w:rPr>
      </w:pPr>
      <w:r>
        <w:rPr>
          <w:spacing w:val="-1"/>
          <w:sz w:val="26"/>
          <w:szCs w:val="26"/>
        </w:rPr>
        <w:t>Основание</w:t>
      </w:r>
      <w:r>
        <w:rPr>
          <w:spacing w:val="-14"/>
          <w:sz w:val="26"/>
          <w:szCs w:val="26"/>
        </w:rPr>
        <w:t xml:space="preserve"> </w:t>
      </w:r>
      <w:r>
        <w:rPr>
          <w:sz w:val="26"/>
          <w:szCs w:val="26"/>
        </w:rPr>
        <w:t>для</w:t>
      </w:r>
      <w:r>
        <w:rPr>
          <w:spacing w:val="-13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разработки</w:t>
      </w:r>
      <w:r>
        <w:rPr>
          <w:spacing w:val="-14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программы</w:t>
      </w:r>
    </w:p>
    <w:p w:rsidR="00DA5268" w:rsidRDefault="00DA5268" w:rsidP="00DA5268">
      <w:pPr>
        <w:pStyle w:val="a4"/>
        <w:spacing w:before="4" w:after="0" w:line="264" w:lineRule="auto"/>
        <w:ind w:right="156"/>
        <w:rPr>
          <w:spacing w:val="-1"/>
          <w:sz w:val="26"/>
          <w:szCs w:val="26"/>
        </w:rPr>
      </w:pPr>
      <w:r>
        <w:rPr>
          <w:spacing w:val="-1"/>
          <w:sz w:val="26"/>
          <w:szCs w:val="26"/>
        </w:rPr>
        <w:t>Муниципальный</w:t>
      </w:r>
      <w:r>
        <w:rPr>
          <w:spacing w:val="-18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заказчик</w:t>
      </w:r>
      <w:r>
        <w:rPr>
          <w:spacing w:val="-18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программы</w:t>
      </w:r>
    </w:p>
    <w:p w:rsidR="00DA5268" w:rsidRDefault="00DA5268" w:rsidP="00DA5268">
      <w:pPr>
        <w:pStyle w:val="a4"/>
        <w:spacing w:before="1" w:after="0" w:line="276" w:lineRule="auto"/>
        <w:ind w:right="5627"/>
        <w:rPr>
          <w:spacing w:val="-1"/>
          <w:sz w:val="26"/>
          <w:szCs w:val="26"/>
        </w:rPr>
      </w:pPr>
      <w:r>
        <w:rPr>
          <w:spacing w:val="-1"/>
          <w:sz w:val="26"/>
          <w:szCs w:val="26"/>
        </w:rPr>
        <w:t>Разработчик</w:t>
      </w:r>
      <w:r>
        <w:rPr>
          <w:spacing w:val="-27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программы</w:t>
      </w:r>
      <w:r>
        <w:rPr>
          <w:spacing w:val="27"/>
          <w:w w:val="99"/>
          <w:sz w:val="26"/>
          <w:szCs w:val="26"/>
        </w:rPr>
        <w:t xml:space="preserve"> </w:t>
      </w:r>
    </w:p>
    <w:p w:rsidR="00DA5268" w:rsidRDefault="00DA5268" w:rsidP="00DA5268">
      <w:pPr>
        <w:pStyle w:val="a4"/>
        <w:spacing w:before="1" w:after="0" w:line="276" w:lineRule="auto"/>
        <w:ind w:right="5627"/>
        <w:rPr>
          <w:spacing w:val="-1"/>
          <w:sz w:val="26"/>
          <w:szCs w:val="26"/>
        </w:rPr>
      </w:pPr>
      <w:r>
        <w:rPr>
          <w:spacing w:val="-1"/>
          <w:sz w:val="26"/>
          <w:szCs w:val="26"/>
        </w:rPr>
        <w:t>Основная</w:t>
      </w:r>
      <w:r>
        <w:rPr>
          <w:spacing w:val="-13"/>
          <w:sz w:val="26"/>
          <w:szCs w:val="26"/>
        </w:rPr>
        <w:t xml:space="preserve"> </w:t>
      </w:r>
      <w:r>
        <w:rPr>
          <w:sz w:val="26"/>
          <w:szCs w:val="26"/>
        </w:rPr>
        <w:t>цель</w:t>
      </w:r>
      <w:r>
        <w:rPr>
          <w:spacing w:val="-13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программы</w:t>
      </w:r>
      <w:r>
        <w:rPr>
          <w:spacing w:val="25"/>
          <w:w w:val="99"/>
          <w:sz w:val="26"/>
          <w:szCs w:val="26"/>
        </w:rPr>
        <w:t xml:space="preserve"> </w:t>
      </w:r>
    </w:p>
    <w:p w:rsidR="00DA5268" w:rsidRDefault="00DA5268" w:rsidP="00DA5268">
      <w:pPr>
        <w:pStyle w:val="a4"/>
        <w:spacing w:before="1" w:after="0" w:line="276" w:lineRule="auto"/>
        <w:ind w:right="5627"/>
        <w:rPr>
          <w:sz w:val="26"/>
          <w:szCs w:val="26"/>
        </w:rPr>
      </w:pPr>
      <w:r>
        <w:rPr>
          <w:spacing w:val="-1"/>
          <w:sz w:val="26"/>
          <w:szCs w:val="26"/>
        </w:rPr>
        <w:t>Основные</w:t>
      </w:r>
      <w:r>
        <w:rPr>
          <w:spacing w:val="-16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задачи</w:t>
      </w:r>
      <w:r>
        <w:rPr>
          <w:spacing w:val="-13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программы</w:t>
      </w:r>
      <w:r>
        <w:rPr>
          <w:spacing w:val="25"/>
          <w:w w:val="99"/>
          <w:sz w:val="26"/>
          <w:szCs w:val="26"/>
        </w:rPr>
        <w:t xml:space="preserve"> </w:t>
      </w:r>
    </w:p>
    <w:p w:rsidR="00DA5268" w:rsidRDefault="00DA5268" w:rsidP="00DA5268">
      <w:pPr>
        <w:pStyle w:val="a4"/>
        <w:spacing w:before="1" w:after="0" w:line="276" w:lineRule="auto"/>
        <w:ind w:right="5627"/>
        <w:rPr>
          <w:spacing w:val="-2"/>
          <w:sz w:val="26"/>
          <w:szCs w:val="26"/>
        </w:rPr>
      </w:pPr>
      <w:r>
        <w:rPr>
          <w:sz w:val="26"/>
          <w:szCs w:val="26"/>
        </w:rPr>
        <w:t>Сроки</w:t>
      </w:r>
      <w:r>
        <w:rPr>
          <w:spacing w:val="-15"/>
          <w:sz w:val="26"/>
          <w:szCs w:val="26"/>
        </w:rPr>
        <w:t xml:space="preserve"> </w:t>
      </w:r>
      <w:r>
        <w:rPr>
          <w:sz w:val="26"/>
          <w:szCs w:val="26"/>
        </w:rPr>
        <w:t>реализации</w:t>
      </w:r>
      <w:r>
        <w:rPr>
          <w:spacing w:val="-16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программы</w:t>
      </w:r>
    </w:p>
    <w:p w:rsidR="00DA5268" w:rsidRDefault="00DA5268" w:rsidP="00DA5268">
      <w:pPr>
        <w:pStyle w:val="a4"/>
        <w:spacing w:line="264" w:lineRule="auto"/>
        <w:ind w:right="156"/>
        <w:rPr>
          <w:spacing w:val="-1"/>
          <w:sz w:val="26"/>
          <w:szCs w:val="26"/>
        </w:rPr>
      </w:pPr>
      <w:r>
        <w:rPr>
          <w:spacing w:val="-2"/>
          <w:sz w:val="26"/>
          <w:szCs w:val="26"/>
        </w:rPr>
        <w:t>Структура</w:t>
      </w:r>
      <w:r>
        <w:rPr>
          <w:spacing w:val="-13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программы,</w:t>
      </w:r>
      <w:r>
        <w:rPr>
          <w:spacing w:val="-11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перечень</w:t>
      </w:r>
      <w:r>
        <w:rPr>
          <w:spacing w:val="-12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подпрограмм,</w:t>
      </w:r>
      <w:r>
        <w:rPr>
          <w:spacing w:val="-12"/>
          <w:sz w:val="26"/>
          <w:szCs w:val="26"/>
        </w:rPr>
        <w:t xml:space="preserve"> </w:t>
      </w:r>
      <w:r>
        <w:rPr>
          <w:sz w:val="26"/>
          <w:szCs w:val="26"/>
        </w:rPr>
        <w:t>основных</w:t>
      </w:r>
      <w:r>
        <w:rPr>
          <w:spacing w:val="-10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направлений</w:t>
      </w:r>
      <w:r>
        <w:rPr>
          <w:spacing w:val="-14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-11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мероприятий</w:t>
      </w:r>
      <w:r>
        <w:rPr>
          <w:spacing w:val="65"/>
          <w:w w:val="99"/>
          <w:sz w:val="26"/>
          <w:szCs w:val="26"/>
        </w:rPr>
        <w:t xml:space="preserve"> </w:t>
      </w:r>
    </w:p>
    <w:p w:rsidR="00DA5268" w:rsidRDefault="00DA5268" w:rsidP="00DA5268">
      <w:pPr>
        <w:pStyle w:val="a4"/>
        <w:spacing w:line="264" w:lineRule="auto"/>
        <w:ind w:right="156"/>
        <w:rPr>
          <w:spacing w:val="-2"/>
          <w:sz w:val="26"/>
          <w:szCs w:val="26"/>
        </w:rPr>
      </w:pPr>
      <w:r>
        <w:rPr>
          <w:spacing w:val="-1"/>
          <w:sz w:val="26"/>
          <w:szCs w:val="26"/>
        </w:rPr>
        <w:t>Исполнители</w:t>
      </w:r>
      <w:r>
        <w:rPr>
          <w:spacing w:val="-25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программы</w:t>
      </w:r>
    </w:p>
    <w:p w:rsidR="00DA5268" w:rsidRDefault="00DA5268" w:rsidP="00DA5268">
      <w:pPr>
        <w:pStyle w:val="a4"/>
        <w:spacing w:before="4" w:after="0" w:line="264" w:lineRule="auto"/>
        <w:ind w:right="2782"/>
        <w:rPr>
          <w:spacing w:val="-1"/>
          <w:sz w:val="26"/>
          <w:szCs w:val="26"/>
        </w:rPr>
      </w:pPr>
      <w:r>
        <w:rPr>
          <w:spacing w:val="-2"/>
          <w:sz w:val="26"/>
          <w:szCs w:val="26"/>
        </w:rPr>
        <w:t>Объемы</w:t>
      </w:r>
      <w:r>
        <w:rPr>
          <w:spacing w:val="-14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-11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источники</w:t>
      </w:r>
      <w:r>
        <w:rPr>
          <w:spacing w:val="-11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финансирования</w:t>
      </w:r>
      <w:r>
        <w:rPr>
          <w:spacing w:val="-13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программы</w:t>
      </w:r>
      <w:r>
        <w:rPr>
          <w:spacing w:val="49"/>
          <w:w w:val="99"/>
          <w:sz w:val="26"/>
          <w:szCs w:val="26"/>
        </w:rPr>
        <w:t xml:space="preserve"> </w:t>
      </w:r>
    </w:p>
    <w:p w:rsidR="00DA5268" w:rsidRDefault="00DA5268" w:rsidP="00DA5268">
      <w:pPr>
        <w:pStyle w:val="a4"/>
        <w:spacing w:before="4" w:after="0" w:line="264" w:lineRule="auto"/>
        <w:ind w:right="2782"/>
      </w:pPr>
      <w:r>
        <w:rPr>
          <w:spacing w:val="-1"/>
          <w:sz w:val="26"/>
          <w:szCs w:val="26"/>
        </w:rPr>
        <w:t>Ожидаемые</w:t>
      </w:r>
      <w:r>
        <w:rPr>
          <w:spacing w:val="-16"/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конечные</w:t>
      </w:r>
      <w:r>
        <w:rPr>
          <w:spacing w:val="-16"/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результаты</w:t>
      </w:r>
      <w:r>
        <w:rPr>
          <w:spacing w:val="-15"/>
          <w:sz w:val="26"/>
          <w:szCs w:val="26"/>
        </w:rPr>
        <w:t xml:space="preserve"> </w:t>
      </w:r>
      <w:r>
        <w:rPr>
          <w:sz w:val="26"/>
          <w:szCs w:val="26"/>
        </w:rPr>
        <w:t>реализации</w:t>
      </w:r>
      <w:r>
        <w:rPr>
          <w:spacing w:val="-16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программы</w:t>
      </w:r>
      <w:r>
        <w:rPr>
          <w:spacing w:val="45"/>
          <w:w w:val="99"/>
          <w:sz w:val="26"/>
          <w:szCs w:val="26"/>
        </w:rPr>
        <w:t xml:space="preserve"> </w:t>
      </w:r>
    </w:p>
    <w:p w:rsidR="00DA5268" w:rsidRDefault="00DA5268" w:rsidP="00DA5268">
      <w:pPr>
        <w:pStyle w:val="a4"/>
        <w:spacing w:before="4" w:after="0" w:line="264" w:lineRule="auto"/>
        <w:ind w:right="2782"/>
        <w:rPr>
          <w:spacing w:val="-1"/>
        </w:rPr>
      </w:pPr>
      <w:r>
        <w:t>Система</w:t>
      </w:r>
      <w:r>
        <w:rPr>
          <w:spacing w:val="-13"/>
        </w:rPr>
        <w:t xml:space="preserve"> </w:t>
      </w:r>
      <w:r>
        <w:t>организации</w:t>
      </w:r>
      <w:r>
        <w:rPr>
          <w:spacing w:val="-14"/>
        </w:rPr>
        <w:t xml:space="preserve"> </w:t>
      </w:r>
      <w:proofErr w:type="gramStart"/>
      <w:r>
        <w:rPr>
          <w:spacing w:val="-2"/>
        </w:rPr>
        <w:t>контроля</w:t>
      </w:r>
      <w:r>
        <w:rPr>
          <w:spacing w:val="-12"/>
        </w:rPr>
        <w:t xml:space="preserve"> </w:t>
      </w:r>
      <w:r>
        <w:t>за</w:t>
      </w:r>
      <w:proofErr w:type="gramEnd"/>
      <w:r>
        <w:rPr>
          <w:spacing w:val="-15"/>
        </w:rPr>
        <w:t xml:space="preserve"> </w:t>
      </w:r>
      <w:r>
        <w:t>исполнением</w:t>
      </w:r>
      <w:r>
        <w:rPr>
          <w:spacing w:val="-13"/>
        </w:rPr>
        <w:t xml:space="preserve"> </w:t>
      </w:r>
      <w:r>
        <w:t>программы</w:t>
      </w:r>
    </w:p>
    <w:p w:rsidR="00DA5268" w:rsidRDefault="00DA5268" w:rsidP="00DA5268">
      <w:pPr>
        <w:pStyle w:val="a4"/>
        <w:spacing w:before="163" w:after="0" w:line="264" w:lineRule="auto"/>
        <w:ind w:left="6503" w:right="383" w:firstLine="2484"/>
        <w:jc w:val="right"/>
        <w:rPr>
          <w:spacing w:val="-1"/>
        </w:rPr>
      </w:pPr>
    </w:p>
    <w:p w:rsidR="00DA5268" w:rsidRDefault="00DA5268" w:rsidP="00DA5268">
      <w:pPr>
        <w:pStyle w:val="a4"/>
        <w:spacing w:before="163" w:after="0" w:line="264" w:lineRule="auto"/>
        <w:ind w:left="6503" w:right="383" w:firstLine="2484"/>
        <w:jc w:val="right"/>
      </w:pPr>
    </w:p>
    <w:p w:rsidR="00DA5268" w:rsidRDefault="00DA5268" w:rsidP="00DA5268">
      <w:pPr>
        <w:pStyle w:val="a4"/>
        <w:spacing w:before="163" w:after="0" w:line="264" w:lineRule="auto"/>
        <w:ind w:left="6105" w:right="383" w:firstLine="15"/>
        <w:jc w:val="right"/>
        <w:rPr>
          <w:sz w:val="24"/>
          <w:szCs w:val="24"/>
        </w:rPr>
      </w:pPr>
      <w:r>
        <w:rPr>
          <w:spacing w:val="-1"/>
          <w:sz w:val="24"/>
          <w:szCs w:val="24"/>
        </w:rPr>
        <w:t>Приложение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>
        <w:rPr>
          <w:spacing w:val="20"/>
          <w:w w:val="99"/>
          <w:sz w:val="24"/>
          <w:szCs w:val="24"/>
        </w:rPr>
        <w:t xml:space="preserve"> </w:t>
      </w:r>
    </w:p>
    <w:p w:rsidR="00DA5268" w:rsidRDefault="00DA5268" w:rsidP="00DA5268">
      <w:pPr>
        <w:pStyle w:val="a4"/>
        <w:spacing w:before="163" w:after="0" w:line="264" w:lineRule="auto"/>
        <w:ind w:left="6105" w:right="383" w:firstLine="15"/>
        <w:jc w:val="right"/>
      </w:pPr>
      <w:r>
        <w:rPr>
          <w:sz w:val="24"/>
          <w:szCs w:val="24"/>
        </w:rPr>
        <w:t>к</w:t>
      </w:r>
      <w:r>
        <w:rPr>
          <w:spacing w:val="-1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Порядку</w:t>
      </w:r>
      <w:r>
        <w:rPr>
          <w:spacing w:val="-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принятия решений о разработке и реализации муниципальных  программ</w:t>
      </w:r>
    </w:p>
    <w:p w:rsidR="00DA5268" w:rsidRDefault="00DA5268" w:rsidP="00DA5268">
      <w:pPr>
        <w:pStyle w:val="2"/>
        <w:keepNext w:val="0"/>
        <w:widowControl w:val="0"/>
        <w:tabs>
          <w:tab w:val="clear" w:pos="0"/>
          <w:tab w:val="left" w:pos="576"/>
        </w:tabs>
        <w:suppressAutoHyphens/>
        <w:autoSpaceDE w:val="0"/>
        <w:spacing w:before="0" w:after="0"/>
        <w:ind w:left="2635" w:right="1492" w:firstLine="0"/>
        <w:jc w:val="center"/>
      </w:pPr>
    </w:p>
    <w:p w:rsidR="00DA5268" w:rsidRDefault="00DA5268" w:rsidP="00DA5268">
      <w:pPr>
        <w:pStyle w:val="2"/>
        <w:keepNext w:val="0"/>
        <w:widowControl w:val="0"/>
        <w:tabs>
          <w:tab w:val="clear" w:pos="0"/>
          <w:tab w:val="left" w:pos="576"/>
        </w:tabs>
        <w:suppressAutoHyphens/>
        <w:autoSpaceDE w:val="0"/>
        <w:spacing w:before="0" w:after="0"/>
        <w:ind w:left="2635" w:right="1492" w:firstLine="0"/>
        <w:jc w:val="center"/>
      </w:pPr>
      <w:r>
        <w:t>Отчет</w:t>
      </w:r>
    </w:p>
    <w:p w:rsidR="00DA5268" w:rsidRDefault="00DA5268" w:rsidP="00DA5268">
      <w:pPr>
        <w:spacing w:before="41" w:line="276" w:lineRule="auto"/>
        <w:ind w:left="993" w:right="1492"/>
        <w:jc w:val="center"/>
      </w:pPr>
      <w:r>
        <w:rPr>
          <w:b/>
          <w:sz w:val="28"/>
          <w:szCs w:val="28"/>
        </w:rPr>
        <w:t>o</w:t>
      </w:r>
      <w:r>
        <w:rPr>
          <w:b/>
          <w:spacing w:val="-14"/>
          <w:sz w:val="28"/>
          <w:szCs w:val="28"/>
        </w:rPr>
        <w:t xml:space="preserve"> </w:t>
      </w:r>
      <w:proofErr w:type="gramStart"/>
      <w:r>
        <w:rPr>
          <w:b/>
          <w:spacing w:val="-1"/>
          <w:sz w:val="28"/>
          <w:szCs w:val="28"/>
        </w:rPr>
        <w:t>финансировании</w:t>
      </w:r>
      <w:proofErr w:type="gramEnd"/>
      <w:r>
        <w:rPr>
          <w:b/>
          <w:spacing w:val="-1"/>
          <w:sz w:val="28"/>
          <w:szCs w:val="28"/>
        </w:rPr>
        <w:t>,</w:t>
      </w:r>
      <w:r>
        <w:rPr>
          <w:b/>
          <w:spacing w:val="-13"/>
          <w:sz w:val="28"/>
          <w:szCs w:val="28"/>
        </w:rPr>
        <w:t xml:space="preserve"> </w:t>
      </w:r>
      <w:r>
        <w:rPr>
          <w:b/>
          <w:spacing w:val="-1"/>
          <w:sz w:val="28"/>
          <w:szCs w:val="28"/>
        </w:rPr>
        <w:t>освоении</w:t>
      </w:r>
      <w:r>
        <w:rPr>
          <w:b/>
          <w:spacing w:val="-12"/>
          <w:sz w:val="28"/>
          <w:szCs w:val="28"/>
        </w:rPr>
        <w:t xml:space="preserve"> </w:t>
      </w:r>
      <w:r>
        <w:rPr>
          <w:b/>
          <w:sz w:val="28"/>
          <w:szCs w:val="28"/>
        </w:rPr>
        <w:t>и</w:t>
      </w:r>
      <w:r>
        <w:rPr>
          <w:b/>
          <w:spacing w:val="-12"/>
          <w:sz w:val="28"/>
          <w:szCs w:val="28"/>
        </w:rPr>
        <w:t xml:space="preserve"> р</w:t>
      </w:r>
      <w:r>
        <w:rPr>
          <w:b/>
          <w:spacing w:val="-2"/>
          <w:sz w:val="28"/>
          <w:szCs w:val="28"/>
        </w:rPr>
        <w:t>езультативности</w:t>
      </w:r>
      <w:r>
        <w:rPr>
          <w:b/>
          <w:spacing w:val="-15"/>
          <w:sz w:val="28"/>
          <w:szCs w:val="28"/>
        </w:rPr>
        <w:t xml:space="preserve"> </w:t>
      </w:r>
      <w:r>
        <w:rPr>
          <w:b/>
          <w:spacing w:val="-2"/>
          <w:sz w:val="28"/>
          <w:szCs w:val="28"/>
        </w:rPr>
        <w:t>проводимых</w:t>
      </w:r>
      <w:r>
        <w:rPr>
          <w:b/>
          <w:spacing w:val="30"/>
          <w:w w:val="99"/>
          <w:sz w:val="28"/>
          <w:szCs w:val="28"/>
        </w:rPr>
        <w:t xml:space="preserve"> </w:t>
      </w:r>
      <w:r>
        <w:rPr>
          <w:b/>
          <w:spacing w:val="-1"/>
          <w:sz w:val="28"/>
          <w:szCs w:val="28"/>
        </w:rPr>
        <w:t>программных</w:t>
      </w:r>
      <w:r>
        <w:rPr>
          <w:b/>
          <w:spacing w:val="-30"/>
          <w:sz w:val="28"/>
          <w:szCs w:val="28"/>
        </w:rPr>
        <w:t xml:space="preserve"> </w:t>
      </w:r>
      <w:r>
        <w:rPr>
          <w:b/>
          <w:spacing w:val="-1"/>
          <w:sz w:val="28"/>
          <w:szCs w:val="28"/>
        </w:rPr>
        <w:t>мероприятий</w:t>
      </w:r>
    </w:p>
    <w:p w:rsidR="00DA5268" w:rsidRDefault="00DA5268" w:rsidP="00DA5268">
      <w:pPr>
        <w:spacing w:before="2" w:line="240" w:lineRule="exact"/>
      </w:pPr>
    </w:p>
    <w:p w:rsidR="00DA5268" w:rsidRDefault="00DA5268" w:rsidP="00DA5268">
      <w:pPr>
        <w:jc w:val="center"/>
        <w:rPr>
          <w:spacing w:val="-1"/>
        </w:rPr>
      </w:pPr>
      <w:r>
        <w:rPr>
          <w:noProof/>
          <w:lang w:eastAsia="ru-RU"/>
        </w:rPr>
        <mc:AlternateContent>
          <mc:Choice Requires="wpg">
            <w:drawing>
              <wp:inline distT="0" distB="0" distL="0" distR="0">
                <wp:extent cx="3426460" cy="635"/>
                <wp:effectExtent l="9525" t="9525" r="12065" b="8890"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6460" cy="635"/>
                          <a:chOff x="0" y="0"/>
                          <a:chExt cx="5396" cy="1"/>
                        </a:xfrm>
                      </wpg:grpSpPr>
                      <wps:wsp>
                        <wps:cNvPr id="2" name="Freeform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395" cy="0"/>
                          </a:xfrm>
                          <a:custGeom>
                            <a:avLst/>
                            <a:gdLst>
                              <a:gd name="T0" fmla="*/ 0 w 5400"/>
                              <a:gd name="T1" fmla="*/ 5400 w 540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5400">
                                <a:moveTo>
                                  <a:pt x="0" y="0"/>
                                </a:moveTo>
                                <a:lnTo>
                                  <a:pt x="5400" y="0"/>
                                </a:lnTo>
                              </a:path>
                            </a:pathLst>
                          </a:custGeom>
                          <a:noFill/>
                          <a:ln w="648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" o:spid="_x0000_s1026" style="width:269.8pt;height:.05pt;mso-position-horizontal-relative:char;mso-position-vertical-relative:line" coordsize="5396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">
                <v:shape id="Freeform 3" o:spid="_x0000_s1027" style="position:absolute;width:5395;height:0;visibility:visible;mso-wrap-style:none;v-text-anchor:middle" coordsize="54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YO18QA&#10;AADaAAAADwAAAGRycy9kb3ducmV2LnhtbESPzWrDMBCE74W8g9hAbrWcHELrWAkhJFDsXur2kONi&#10;rX+ItbItNbHfvioUehxm5hsmPUymE3caXWtZwTqKQRCXVrdcK/j6vDy/gHAeWWNnmRTM5OCwXzyl&#10;mGj74A+6F74WAcIuQQWN930ipSsbMugi2xMHr7KjQR/kWEs94iPATSc3cbyVBlsOCw32dGqovBXf&#10;RkErs+l1uJ4zO1/zIhvy6n1YV0qtltNxB8LT5P/Df+03rWADv1fCDZD7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mmDtfEAAAA2gAAAA8AAAAAAAAAAAAAAAAAmAIAAGRycy9k&#10;b3ducmV2LnhtbFBLBQYAAAAABAAEAPUAAACJAwAAAAA=&#10;" path="m,l5400,e" filled="f" strokeweight=".18mm">
                  <v:stroke endcap="square"/>
                  <v:path o:connecttype="custom" o:connectlocs="0,0;5395,0" o:connectangles="0,0"/>
                </v:shape>
                <w10:anchorlock/>
              </v:group>
            </w:pict>
          </mc:Fallback>
        </mc:AlternateContent>
      </w:r>
    </w:p>
    <w:p w:rsidR="00DA5268" w:rsidRDefault="00DA5268" w:rsidP="00DA5268">
      <w:pPr>
        <w:pStyle w:val="a4"/>
        <w:spacing w:before="69" w:after="0"/>
        <w:ind w:left="1528"/>
        <w:jc w:val="center"/>
        <w:rPr>
          <w:sz w:val="24"/>
          <w:szCs w:val="24"/>
        </w:rPr>
      </w:pPr>
      <w:r>
        <w:rPr>
          <w:spacing w:val="-1"/>
        </w:rPr>
        <w:t>(наименование</w:t>
      </w:r>
      <w:r>
        <w:rPr>
          <w:spacing w:val="-29"/>
        </w:rPr>
        <w:t xml:space="preserve"> </w:t>
      </w:r>
      <w:r>
        <w:rPr>
          <w:spacing w:val="-1"/>
        </w:rPr>
        <w:t>программы)</w:t>
      </w:r>
    </w:p>
    <w:p w:rsidR="00DA5268" w:rsidRDefault="00DA5268" w:rsidP="00DA5268">
      <w:pPr>
        <w:pStyle w:val="a4"/>
        <w:spacing w:before="41" w:after="0"/>
        <w:ind w:left="30"/>
        <w:jc w:val="center"/>
        <w:rPr>
          <w:sz w:val="2"/>
          <w:szCs w:val="2"/>
        </w:rPr>
      </w:pPr>
      <w:r>
        <w:rPr>
          <w:sz w:val="24"/>
          <w:szCs w:val="24"/>
        </w:rPr>
        <w:t>по</w:t>
      </w:r>
      <w:r>
        <w:rPr>
          <w:spacing w:val="-1"/>
          <w:sz w:val="24"/>
          <w:szCs w:val="24"/>
        </w:rPr>
        <w:t xml:space="preserve"> состоянию </w:t>
      </w:r>
      <w:r>
        <w:rPr>
          <w:sz w:val="24"/>
          <w:szCs w:val="24"/>
        </w:rPr>
        <w:t>на</w:t>
      </w:r>
      <w:r>
        <w:rPr>
          <w:spacing w:val="-1"/>
          <w:sz w:val="24"/>
          <w:szCs w:val="24"/>
        </w:rPr>
        <w:t xml:space="preserve">   </w:t>
      </w:r>
      <w:r>
        <w:rPr>
          <w:spacing w:val="-2"/>
          <w:sz w:val="24"/>
          <w:szCs w:val="24"/>
        </w:rPr>
        <w:t>"</w:t>
      </w:r>
      <w:r>
        <w:rPr>
          <w:sz w:val="24"/>
          <w:szCs w:val="24"/>
        </w:rPr>
        <w:t xml:space="preserve">      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 xml:space="preserve">"                    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 xml:space="preserve">20   </w:t>
      </w:r>
      <w:r>
        <w:rPr>
          <w:spacing w:val="5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года</w:t>
      </w:r>
    </w:p>
    <w:p w:rsidR="00DA5268" w:rsidRDefault="00DA5268" w:rsidP="00DA5268">
      <w:pPr>
        <w:shd w:val="clear" w:color="auto" w:fill="FFFFFF"/>
        <w:spacing w:before="10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6"/>
        <w:gridCol w:w="2411"/>
        <w:gridCol w:w="1701"/>
        <w:gridCol w:w="2061"/>
        <w:gridCol w:w="1625"/>
        <w:gridCol w:w="1731"/>
      </w:tblGrid>
      <w:tr w:rsidR="00DA5268" w:rsidTr="006E1070">
        <w:trPr>
          <w:trHeight w:hRule="exact" w:val="121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5268" w:rsidRDefault="00DA5268" w:rsidP="006E1070">
            <w:pPr>
              <w:shd w:val="clear" w:color="auto" w:fill="FFFFFF"/>
              <w:snapToGrid w:val="0"/>
              <w:spacing w:line="230" w:lineRule="exact"/>
              <w:ind w:right="106" w:firstLine="29"/>
              <w:jc w:val="center"/>
              <w:rPr>
                <w:color w:val="000000"/>
                <w:spacing w:val="-9"/>
              </w:rPr>
            </w:pPr>
            <w:r>
              <w:rPr>
                <w:color w:val="000000"/>
              </w:rPr>
              <w:t xml:space="preserve">N </w:t>
            </w:r>
            <w:proofErr w:type="gramStart"/>
            <w:r>
              <w:rPr>
                <w:color w:val="000000"/>
                <w:spacing w:val="-8"/>
              </w:rPr>
              <w:t>п</w:t>
            </w:r>
            <w:proofErr w:type="gramEnd"/>
            <w:r>
              <w:rPr>
                <w:color w:val="000000"/>
                <w:spacing w:val="-8"/>
              </w:rPr>
              <w:t>/п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5268" w:rsidRDefault="00DA5268" w:rsidP="006E1070">
            <w:pPr>
              <w:shd w:val="clear" w:color="auto" w:fill="FFFFFF"/>
              <w:snapToGrid w:val="0"/>
              <w:spacing w:line="230" w:lineRule="exact"/>
              <w:ind w:right="384" w:firstLine="691"/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9"/>
              </w:rPr>
              <w:t xml:space="preserve">Источники </w:t>
            </w:r>
            <w:r>
              <w:rPr>
                <w:color w:val="000000"/>
                <w:spacing w:val="-4"/>
              </w:rPr>
              <w:t xml:space="preserve">финансирования, направления </w:t>
            </w:r>
            <w:r>
              <w:rPr>
                <w:color w:val="000000"/>
                <w:spacing w:val="-5"/>
              </w:rPr>
              <w:t xml:space="preserve">расходования </w:t>
            </w:r>
            <w:r>
              <w:rPr>
                <w:color w:val="000000"/>
                <w:spacing w:val="-2"/>
              </w:rPr>
              <w:t>средств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5268" w:rsidRDefault="00DA5268" w:rsidP="006E1070">
            <w:pPr>
              <w:shd w:val="clear" w:color="auto" w:fill="FFFFFF"/>
              <w:tabs>
                <w:tab w:val="left" w:pos="2035"/>
              </w:tabs>
              <w:snapToGrid w:val="0"/>
              <w:spacing w:line="230" w:lineRule="exact"/>
              <w:ind w:right="7"/>
              <w:jc w:val="center"/>
              <w:rPr>
                <w:color w:val="000000"/>
                <w:spacing w:val="-8"/>
              </w:rPr>
            </w:pPr>
            <w:r>
              <w:rPr>
                <w:color w:val="000000"/>
                <w:spacing w:val="-6"/>
              </w:rPr>
              <w:t xml:space="preserve">Утвержденный </w:t>
            </w:r>
            <w:r>
              <w:rPr>
                <w:color w:val="000000"/>
                <w:spacing w:val="2"/>
              </w:rPr>
              <w:t xml:space="preserve">лимит </w:t>
            </w:r>
            <w:r>
              <w:rPr>
                <w:color w:val="000000"/>
                <w:spacing w:val="-3"/>
              </w:rPr>
              <w:t xml:space="preserve">финансирования </w:t>
            </w:r>
            <w:r>
              <w:rPr>
                <w:color w:val="000000"/>
                <w:spacing w:val="1"/>
              </w:rPr>
              <w:t xml:space="preserve">на 200    год </w:t>
            </w:r>
            <w:r>
              <w:rPr>
                <w:color w:val="000000"/>
                <w:spacing w:val="-2"/>
              </w:rPr>
              <w:t>(тыс. рублей)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5268" w:rsidRDefault="00DA5268" w:rsidP="006E1070">
            <w:pPr>
              <w:shd w:val="clear" w:color="auto" w:fill="FFFFFF"/>
              <w:snapToGrid w:val="0"/>
              <w:spacing w:line="230" w:lineRule="exact"/>
              <w:ind w:right="-4"/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8"/>
              </w:rPr>
              <w:t xml:space="preserve">Фактическое </w:t>
            </w:r>
            <w:r>
              <w:rPr>
                <w:color w:val="000000"/>
                <w:spacing w:val="-2"/>
              </w:rPr>
              <w:t xml:space="preserve">поступление </w:t>
            </w:r>
            <w:r>
              <w:rPr>
                <w:color w:val="000000"/>
                <w:spacing w:val="-3"/>
              </w:rPr>
              <w:t xml:space="preserve">финансовых </w:t>
            </w:r>
            <w:r>
              <w:rPr>
                <w:color w:val="000000"/>
                <w:spacing w:val="-2"/>
              </w:rPr>
              <w:t xml:space="preserve">средств </w:t>
            </w:r>
            <w:r>
              <w:rPr>
                <w:color w:val="000000"/>
                <w:spacing w:val="-3"/>
              </w:rPr>
              <w:t xml:space="preserve">(тыс. </w:t>
            </w:r>
            <w:r>
              <w:rPr>
                <w:color w:val="000000"/>
                <w:spacing w:val="-4"/>
              </w:rPr>
              <w:t>рублей)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5268" w:rsidRDefault="00DA5268" w:rsidP="006E1070">
            <w:pPr>
              <w:shd w:val="clear" w:color="auto" w:fill="FFFFFF"/>
              <w:snapToGrid w:val="0"/>
              <w:spacing w:line="230" w:lineRule="exact"/>
              <w:jc w:val="center"/>
              <w:rPr>
                <w:color w:val="000000"/>
                <w:spacing w:val="-4"/>
              </w:rPr>
            </w:pPr>
            <w:r>
              <w:rPr>
                <w:color w:val="000000"/>
                <w:spacing w:val="-6"/>
              </w:rPr>
              <w:t>Освоение</w:t>
            </w:r>
          </w:p>
          <w:p w:rsidR="00DA5268" w:rsidRDefault="00DA5268" w:rsidP="006E1070">
            <w:pPr>
              <w:shd w:val="clear" w:color="auto" w:fill="FFFFFF"/>
              <w:spacing w:line="230" w:lineRule="exact"/>
              <w:ind w:right="-81"/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4"/>
              </w:rPr>
              <w:t xml:space="preserve">финансовых </w:t>
            </w:r>
            <w:r>
              <w:rPr>
                <w:color w:val="000000"/>
                <w:spacing w:val="-2"/>
              </w:rPr>
              <w:t xml:space="preserve">средств </w:t>
            </w:r>
            <w:r>
              <w:rPr>
                <w:color w:val="000000"/>
                <w:spacing w:val="-3"/>
              </w:rPr>
              <w:t xml:space="preserve">(тыс. </w:t>
            </w:r>
            <w:r>
              <w:rPr>
                <w:color w:val="000000"/>
                <w:spacing w:val="-2"/>
              </w:rPr>
              <w:t>рублей)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5268" w:rsidRDefault="00DA5268" w:rsidP="006E1070">
            <w:pPr>
              <w:shd w:val="clear" w:color="auto" w:fill="FFFFFF"/>
              <w:snapToGrid w:val="0"/>
              <w:spacing w:line="230" w:lineRule="exact"/>
            </w:pPr>
            <w:r>
              <w:rPr>
                <w:color w:val="000000"/>
                <w:spacing w:val="-3"/>
              </w:rPr>
              <w:t xml:space="preserve">Результативность </w:t>
            </w:r>
            <w:r>
              <w:rPr>
                <w:color w:val="000000"/>
                <w:spacing w:val="-2"/>
              </w:rPr>
              <w:t xml:space="preserve">проводимых </w:t>
            </w:r>
            <w:r>
              <w:rPr>
                <w:color w:val="000000"/>
                <w:spacing w:val="-3"/>
              </w:rPr>
              <w:t>программных мероприятий</w:t>
            </w:r>
          </w:p>
        </w:tc>
      </w:tr>
      <w:tr w:rsidR="00DA5268" w:rsidTr="006E1070">
        <w:trPr>
          <w:trHeight w:hRule="exact" w:val="112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5268" w:rsidRDefault="00DA5268" w:rsidP="006E1070">
            <w:pPr>
              <w:shd w:val="clear" w:color="auto" w:fill="FFFFFF"/>
              <w:snapToGrid w:val="0"/>
              <w:ind w:left="29"/>
              <w:rPr>
                <w:color w:val="000000"/>
                <w:spacing w:val="-3"/>
              </w:rPr>
            </w:pPr>
            <w:r>
              <w:rPr>
                <w:color w:val="000000"/>
                <w:sz w:val="21"/>
                <w:szCs w:val="21"/>
              </w:rPr>
              <w:lastRenderedPageBreak/>
              <w:t>1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5268" w:rsidRDefault="00DA5268" w:rsidP="006E1070">
            <w:pPr>
              <w:shd w:val="clear" w:color="auto" w:fill="FFFFFF"/>
              <w:snapToGrid w:val="0"/>
              <w:spacing w:line="230" w:lineRule="exact"/>
              <w:ind w:firstLine="29"/>
            </w:pPr>
            <w:r>
              <w:rPr>
                <w:color w:val="000000"/>
                <w:spacing w:val="-3"/>
              </w:rPr>
              <w:t xml:space="preserve">Наименование программы </w:t>
            </w:r>
            <w:r>
              <w:rPr>
                <w:color w:val="000000"/>
                <w:spacing w:val="-6"/>
              </w:rPr>
              <w:t xml:space="preserve">(нормативный акт, </w:t>
            </w:r>
            <w:r>
              <w:rPr>
                <w:color w:val="000000"/>
                <w:spacing w:val="-5"/>
              </w:rPr>
              <w:t xml:space="preserve">ее утверждающий, </w:t>
            </w:r>
            <w:r>
              <w:rPr>
                <w:color w:val="000000"/>
                <w:spacing w:val="-3"/>
              </w:rPr>
              <w:t xml:space="preserve">с указанием </w:t>
            </w:r>
            <w:r>
              <w:rPr>
                <w:color w:val="000000"/>
                <w:spacing w:val="-4"/>
              </w:rPr>
              <w:t>даты и номера)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5268" w:rsidRDefault="00DA5268" w:rsidP="006E1070">
            <w:pPr>
              <w:shd w:val="clear" w:color="auto" w:fill="FFFFFF"/>
              <w:snapToGrid w:val="0"/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5268" w:rsidRDefault="00DA5268" w:rsidP="006E1070">
            <w:pPr>
              <w:shd w:val="clear" w:color="auto" w:fill="FFFFFF"/>
              <w:snapToGrid w:val="0"/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5268" w:rsidRDefault="00DA5268" w:rsidP="006E1070">
            <w:pPr>
              <w:shd w:val="clear" w:color="auto" w:fill="FFFFFF"/>
              <w:snapToGrid w:val="0"/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5268" w:rsidRDefault="00DA5268" w:rsidP="006E1070">
            <w:pPr>
              <w:shd w:val="clear" w:color="auto" w:fill="FFFFFF"/>
              <w:snapToGrid w:val="0"/>
            </w:pPr>
          </w:p>
        </w:tc>
      </w:tr>
      <w:tr w:rsidR="00DA5268" w:rsidTr="006E1070">
        <w:trPr>
          <w:trHeight w:hRule="exact" w:val="24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5268" w:rsidRDefault="00DA5268" w:rsidP="006E1070">
            <w:pPr>
              <w:shd w:val="clear" w:color="auto" w:fill="FFFFFF"/>
              <w:snapToGrid w:val="0"/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5268" w:rsidRDefault="00DA5268" w:rsidP="006E1070">
            <w:pPr>
              <w:shd w:val="clear" w:color="auto" w:fill="FFFFFF"/>
              <w:snapToGrid w:val="0"/>
              <w:ind w:left="710"/>
            </w:pPr>
            <w:r>
              <w:rPr>
                <w:color w:val="000000"/>
                <w:spacing w:val="-8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5268" w:rsidRDefault="00DA5268" w:rsidP="006E1070">
            <w:pPr>
              <w:shd w:val="clear" w:color="auto" w:fill="FFFFFF"/>
              <w:snapToGrid w:val="0"/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5268" w:rsidRDefault="00DA5268" w:rsidP="006E1070">
            <w:pPr>
              <w:shd w:val="clear" w:color="auto" w:fill="FFFFFF"/>
              <w:snapToGrid w:val="0"/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5268" w:rsidRDefault="00DA5268" w:rsidP="006E1070">
            <w:pPr>
              <w:shd w:val="clear" w:color="auto" w:fill="FFFFFF"/>
              <w:snapToGrid w:val="0"/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5268" w:rsidRDefault="00DA5268" w:rsidP="006E1070">
            <w:pPr>
              <w:shd w:val="clear" w:color="auto" w:fill="FFFFFF"/>
              <w:snapToGrid w:val="0"/>
            </w:pPr>
          </w:p>
        </w:tc>
      </w:tr>
      <w:tr w:rsidR="00DA5268" w:rsidTr="006E1070">
        <w:trPr>
          <w:trHeight w:hRule="exact" w:val="25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5268" w:rsidRDefault="00DA5268" w:rsidP="006E1070">
            <w:pPr>
              <w:shd w:val="clear" w:color="auto" w:fill="FFFFFF"/>
              <w:snapToGrid w:val="0"/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5268" w:rsidRDefault="00DA5268" w:rsidP="006E1070">
            <w:pPr>
              <w:shd w:val="clear" w:color="auto" w:fill="FFFFFF"/>
              <w:snapToGrid w:val="0"/>
              <w:ind w:left="701"/>
            </w:pPr>
            <w:r>
              <w:rPr>
                <w:color w:val="000000"/>
                <w:spacing w:val="-4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5268" w:rsidRDefault="00DA5268" w:rsidP="006E1070">
            <w:pPr>
              <w:shd w:val="clear" w:color="auto" w:fill="FFFFFF"/>
              <w:snapToGrid w:val="0"/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5268" w:rsidRDefault="00DA5268" w:rsidP="006E1070">
            <w:pPr>
              <w:shd w:val="clear" w:color="auto" w:fill="FFFFFF"/>
              <w:snapToGrid w:val="0"/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5268" w:rsidRDefault="00DA5268" w:rsidP="006E1070">
            <w:pPr>
              <w:shd w:val="clear" w:color="auto" w:fill="FFFFFF"/>
              <w:snapToGrid w:val="0"/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5268" w:rsidRDefault="00DA5268" w:rsidP="006E1070">
            <w:pPr>
              <w:shd w:val="clear" w:color="auto" w:fill="FFFFFF"/>
              <w:snapToGrid w:val="0"/>
            </w:pPr>
          </w:p>
        </w:tc>
      </w:tr>
      <w:tr w:rsidR="00DA5268" w:rsidTr="006E1070">
        <w:trPr>
          <w:trHeight w:hRule="exact" w:val="48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5268" w:rsidRDefault="00DA5268" w:rsidP="006E1070">
            <w:pPr>
              <w:shd w:val="clear" w:color="auto" w:fill="FFFFFF"/>
              <w:snapToGrid w:val="0"/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5268" w:rsidRDefault="00DA5268" w:rsidP="006E1070">
            <w:pPr>
              <w:shd w:val="clear" w:color="auto" w:fill="FFFFFF"/>
              <w:snapToGrid w:val="0"/>
              <w:spacing w:line="230" w:lineRule="exact"/>
              <w:ind w:right="653" w:firstLine="182"/>
            </w:pPr>
            <w:r>
              <w:rPr>
                <w:color w:val="000000"/>
                <w:spacing w:val="-5"/>
              </w:rPr>
              <w:t>федеральный бюджет, 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5268" w:rsidRDefault="00DA5268" w:rsidP="006E1070">
            <w:pPr>
              <w:shd w:val="clear" w:color="auto" w:fill="FFFFFF"/>
              <w:snapToGrid w:val="0"/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5268" w:rsidRDefault="00DA5268" w:rsidP="006E1070">
            <w:pPr>
              <w:shd w:val="clear" w:color="auto" w:fill="FFFFFF"/>
              <w:snapToGrid w:val="0"/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5268" w:rsidRDefault="00DA5268" w:rsidP="006E1070">
            <w:pPr>
              <w:shd w:val="clear" w:color="auto" w:fill="FFFFFF"/>
              <w:snapToGrid w:val="0"/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5268" w:rsidRDefault="00DA5268" w:rsidP="006E1070">
            <w:pPr>
              <w:shd w:val="clear" w:color="auto" w:fill="FFFFFF"/>
              <w:snapToGrid w:val="0"/>
            </w:pPr>
          </w:p>
        </w:tc>
      </w:tr>
      <w:tr w:rsidR="00DA5268" w:rsidTr="006E1070">
        <w:trPr>
          <w:trHeight w:hRule="exact" w:val="59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5268" w:rsidRDefault="00DA5268" w:rsidP="006E1070">
            <w:pPr>
              <w:shd w:val="clear" w:color="auto" w:fill="FFFFFF"/>
              <w:snapToGrid w:val="0"/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5268" w:rsidRDefault="00DA5268" w:rsidP="006E1070">
            <w:pPr>
              <w:shd w:val="clear" w:color="auto" w:fill="FFFFFF"/>
              <w:snapToGrid w:val="0"/>
              <w:spacing w:line="230" w:lineRule="exact"/>
              <w:ind w:right="691" w:firstLine="48"/>
            </w:pPr>
            <w:r>
              <w:rPr>
                <w:color w:val="000000"/>
                <w:spacing w:val="-5"/>
              </w:rPr>
              <w:t xml:space="preserve">в том числе по </w:t>
            </w:r>
            <w:r>
              <w:rPr>
                <w:color w:val="000000"/>
                <w:spacing w:val="-4"/>
              </w:rPr>
              <w:t>мероприятиям: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5268" w:rsidRDefault="00DA5268" w:rsidP="006E1070">
            <w:pPr>
              <w:shd w:val="clear" w:color="auto" w:fill="FFFFFF"/>
              <w:snapToGrid w:val="0"/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5268" w:rsidRDefault="00DA5268" w:rsidP="006E1070">
            <w:pPr>
              <w:shd w:val="clear" w:color="auto" w:fill="FFFFFF"/>
              <w:snapToGrid w:val="0"/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5268" w:rsidRDefault="00DA5268" w:rsidP="006E1070">
            <w:pPr>
              <w:shd w:val="clear" w:color="auto" w:fill="FFFFFF"/>
              <w:snapToGrid w:val="0"/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5268" w:rsidRDefault="00DA5268" w:rsidP="006E1070">
            <w:pPr>
              <w:shd w:val="clear" w:color="auto" w:fill="FFFFFF"/>
              <w:snapToGrid w:val="0"/>
            </w:pPr>
          </w:p>
        </w:tc>
      </w:tr>
      <w:tr w:rsidR="00DA5268" w:rsidTr="006E1070">
        <w:trPr>
          <w:trHeight w:hRule="exact" w:val="24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5268" w:rsidRDefault="00DA5268" w:rsidP="006E1070">
            <w:pPr>
              <w:shd w:val="clear" w:color="auto" w:fill="FFFFFF"/>
              <w:snapToGrid w:val="0"/>
              <w:ind w:left="48"/>
            </w:pPr>
            <w:r>
              <w:rPr>
                <w:color w:val="000000"/>
                <w:sz w:val="21"/>
                <w:szCs w:val="21"/>
              </w:rPr>
              <w:t>1.1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5268" w:rsidRDefault="00DA5268" w:rsidP="006E1070">
            <w:pPr>
              <w:shd w:val="clear" w:color="auto" w:fill="FFFFFF"/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5268" w:rsidRDefault="00DA5268" w:rsidP="006E1070">
            <w:pPr>
              <w:shd w:val="clear" w:color="auto" w:fill="FFFFFF"/>
              <w:snapToGrid w:val="0"/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5268" w:rsidRDefault="00DA5268" w:rsidP="006E1070">
            <w:pPr>
              <w:shd w:val="clear" w:color="auto" w:fill="FFFFFF"/>
              <w:snapToGrid w:val="0"/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5268" w:rsidRDefault="00DA5268" w:rsidP="006E1070">
            <w:pPr>
              <w:shd w:val="clear" w:color="auto" w:fill="FFFFFF"/>
              <w:snapToGrid w:val="0"/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5268" w:rsidRDefault="00DA5268" w:rsidP="006E1070">
            <w:pPr>
              <w:shd w:val="clear" w:color="auto" w:fill="FFFFFF"/>
              <w:snapToGrid w:val="0"/>
            </w:pPr>
          </w:p>
        </w:tc>
      </w:tr>
      <w:tr w:rsidR="00DA5268" w:rsidTr="006E1070">
        <w:trPr>
          <w:trHeight w:hRule="exact" w:val="25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5268" w:rsidRDefault="00DA5268" w:rsidP="006E1070">
            <w:pPr>
              <w:shd w:val="clear" w:color="auto" w:fill="FFFFFF"/>
              <w:snapToGrid w:val="0"/>
              <w:ind w:left="48"/>
            </w:pPr>
            <w:r>
              <w:rPr>
                <w:color w:val="000000"/>
                <w:sz w:val="21"/>
                <w:szCs w:val="21"/>
              </w:rPr>
              <w:t>1.2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5268" w:rsidRDefault="00DA5268" w:rsidP="006E1070">
            <w:pPr>
              <w:shd w:val="clear" w:color="auto" w:fill="FFFFFF"/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5268" w:rsidRDefault="00DA5268" w:rsidP="006E1070">
            <w:pPr>
              <w:shd w:val="clear" w:color="auto" w:fill="FFFFFF"/>
              <w:snapToGrid w:val="0"/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5268" w:rsidRDefault="00DA5268" w:rsidP="006E1070">
            <w:pPr>
              <w:shd w:val="clear" w:color="auto" w:fill="FFFFFF"/>
              <w:snapToGrid w:val="0"/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5268" w:rsidRDefault="00DA5268" w:rsidP="006E1070">
            <w:pPr>
              <w:shd w:val="clear" w:color="auto" w:fill="FFFFFF"/>
              <w:snapToGrid w:val="0"/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5268" w:rsidRDefault="00DA5268" w:rsidP="006E1070">
            <w:pPr>
              <w:shd w:val="clear" w:color="auto" w:fill="FFFFFF"/>
              <w:snapToGrid w:val="0"/>
            </w:pPr>
          </w:p>
        </w:tc>
      </w:tr>
      <w:tr w:rsidR="00DA5268" w:rsidTr="006E1070">
        <w:trPr>
          <w:trHeight w:hRule="exact" w:val="49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5268" w:rsidRDefault="00DA5268" w:rsidP="006E1070">
            <w:pPr>
              <w:shd w:val="clear" w:color="auto" w:fill="FFFFFF"/>
              <w:snapToGrid w:val="0"/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5268" w:rsidRDefault="00DA5268" w:rsidP="006E1070">
            <w:pPr>
              <w:shd w:val="clear" w:color="auto" w:fill="FFFFFF"/>
              <w:snapToGrid w:val="0"/>
              <w:spacing w:line="230" w:lineRule="exact"/>
              <w:ind w:right="893" w:hanging="10"/>
            </w:pPr>
            <w:r>
              <w:rPr>
                <w:color w:val="000000"/>
                <w:spacing w:val="-4"/>
              </w:rPr>
              <w:t xml:space="preserve">Областной </w:t>
            </w:r>
            <w:proofErr w:type="spellStart"/>
            <w:r>
              <w:rPr>
                <w:color w:val="000000"/>
                <w:spacing w:val="-10"/>
              </w:rPr>
              <w:t>бюджет</w:t>
            </w:r>
            <w:proofErr w:type="gramStart"/>
            <w:r>
              <w:rPr>
                <w:color w:val="000000"/>
                <w:spacing w:val="-10"/>
              </w:rPr>
              <w:t>,в</w:t>
            </w:r>
            <w:proofErr w:type="gramEnd"/>
            <w:r>
              <w:rPr>
                <w:color w:val="000000"/>
                <w:spacing w:val="-10"/>
              </w:rPr>
              <w:t>сего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5268" w:rsidRDefault="00DA5268" w:rsidP="006E1070">
            <w:pPr>
              <w:shd w:val="clear" w:color="auto" w:fill="FFFFFF"/>
              <w:snapToGrid w:val="0"/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5268" w:rsidRDefault="00DA5268" w:rsidP="006E1070">
            <w:pPr>
              <w:shd w:val="clear" w:color="auto" w:fill="FFFFFF"/>
              <w:snapToGrid w:val="0"/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5268" w:rsidRDefault="00DA5268" w:rsidP="006E1070">
            <w:pPr>
              <w:shd w:val="clear" w:color="auto" w:fill="FFFFFF"/>
              <w:snapToGrid w:val="0"/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5268" w:rsidRDefault="00DA5268" w:rsidP="006E1070">
            <w:pPr>
              <w:shd w:val="clear" w:color="auto" w:fill="FFFFFF"/>
              <w:snapToGrid w:val="0"/>
            </w:pPr>
          </w:p>
        </w:tc>
      </w:tr>
      <w:tr w:rsidR="00DA5268" w:rsidTr="006E1070">
        <w:trPr>
          <w:trHeight w:hRule="exact" w:val="48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5268" w:rsidRDefault="00DA5268" w:rsidP="006E1070">
            <w:pPr>
              <w:shd w:val="clear" w:color="auto" w:fill="FFFFFF"/>
              <w:snapToGrid w:val="0"/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5268" w:rsidRDefault="00DA5268" w:rsidP="006E1070">
            <w:pPr>
              <w:shd w:val="clear" w:color="auto" w:fill="FFFFFF"/>
              <w:snapToGrid w:val="0"/>
              <w:spacing w:line="230" w:lineRule="exact"/>
              <w:ind w:right="701" w:firstLine="38"/>
            </w:pPr>
            <w:r>
              <w:rPr>
                <w:color w:val="000000"/>
                <w:spacing w:val="-5"/>
              </w:rPr>
              <w:t>в том числе по мероприятиям;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5268" w:rsidRDefault="00DA5268" w:rsidP="006E1070">
            <w:pPr>
              <w:shd w:val="clear" w:color="auto" w:fill="FFFFFF"/>
              <w:snapToGrid w:val="0"/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5268" w:rsidRDefault="00DA5268" w:rsidP="006E1070">
            <w:pPr>
              <w:shd w:val="clear" w:color="auto" w:fill="FFFFFF"/>
              <w:snapToGrid w:val="0"/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5268" w:rsidRDefault="00DA5268" w:rsidP="006E1070">
            <w:pPr>
              <w:shd w:val="clear" w:color="auto" w:fill="FFFFFF"/>
              <w:snapToGrid w:val="0"/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5268" w:rsidRDefault="00DA5268" w:rsidP="006E1070">
            <w:pPr>
              <w:shd w:val="clear" w:color="auto" w:fill="FFFFFF"/>
              <w:snapToGrid w:val="0"/>
            </w:pPr>
          </w:p>
        </w:tc>
      </w:tr>
      <w:tr w:rsidR="00DA5268" w:rsidTr="006E1070">
        <w:trPr>
          <w:trHeight w:hRule="exact" w:val="24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5268" w:rsidRDefault="00DA5268" w:rsidP="006E1070">
            <w:pPr>
              <w:shd w:val="clear" w:color="auto" w:fill="FFFFFF"/>
              <w:snapToGrid w:val="0"/>
              <w:ind w:left="48"/>
            </w:pPr>
            <w:r>
              <w:rPr>
                <w:color w:val="000000"/>
                <w:sz w:val="21"/>
                <w:szCs w:val="21"/>
              </w:rPr>
              <w:t>1.1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5268" w:rsidRDefault="00DA5268" w:rsidP="006E1070">
            <w:pPr>
              <w:shd w:val="clear" w:color="auto" w:fill="FFFFFF"/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5268" w:rsidRDefault="00DA5268" w:rsidP="006E1070">
            <w:pPr>
              <w:shd w:val="clear" w:color="auto" w:fill="FFFFFF"/>
              <w:snapToGrid w:val="0"/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5268" w:rsidRDefault="00DA5268" w:rsidP="006E1070">
            <w:pPr>
              <w:shd w:val="clear" w:color="auto" w:fill="FFFFFF"/>
              <w:snapToGrid w:val="0"/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5268" w:rsidRDefault="00DA5268" w:rsidP="006E1070">
            <w:pPr>
              <w:shd w:val="clear" w:color="auto" w:fill="FFFFFF"/>
              <w:snapToGrid w:val="0"/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5268" w:rsidRDefault="00DA5268" w:rsidP="006E1070">
            <w:pPr>
              <w:shd w:val="clear" w:color="auto" w:fill="FFFFFF"/>
              <w:snapToGrid w:val="0"/>
            </w:pPr>
          </w:p>
        </w:tc>
      </w:tr>
      <w:tr w:rsidR="00DA5268" w:rsidTr="006E1070">
        <w:trPr>
          <w:trHeight w:hRule="exact" w:val="24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5268" w:rsidRDefault="00DA5268" w:rsidP="006E1070">
            <w:pPr>
              <w:shd w:val="clear" w:color="auto" w:fill="FFFFFF"/>
              <w:snapToGrid w:val="0"/>
              <w:ind w:left="48"/>
            </w:pPr>
            <w:r>
              <w:rPr>
                <w:color w:val="000000"/>
                <w:sz w:val="21"/>
                <w:szCs w:val="21"/>
              </w:rPr>
              <w:t>1.2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5268" w:rsidRDefault="00DA5268" w:rsidP="006E1070">
            <w:pPr>
              <w:shd w:val="clear" w:color="auto" w:fill="FFFFFF"/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5268" w:rsidRDefault="00DA5268" w:rsidP="006E1070">
            <w:pPr>
              <w:shd w:val="clear" w:color="auto" w:fill="FFFFFF"/>
              <w:snapToGrid w:val="0"/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5268" w:rsidRDefault="00DA5268" w:rsidP="006E1070">
            <w:pPr>
              <w:shd w:val="clear" w:color="auto" w:fill="FFFFFF"/>
              <w:snapToGrid w:val="0"/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5268" w:rsidRDefault="00DA5268" w:rsidP="006E1070">
            <w:pPr>
              <w:shd w:val="clear" w:color="auto" w:fill="FFFFFF"/>
              <w:snapToGrid w:val="0"/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5268" w:rsidRDefault="00DA5268" w:rsidP="006E1070">
            <w:pPr>
              <w:shd w:val="clear" w:color="auto" w:fill="FFFFFF"/>
              <w:snapToGrid w:val="0"/>
            </w:pPr>
          </w:p>
        </w:tc>
      </w:tr>
      <w:tr w:rsidR="00DA5268" w:rsidTr="006E1070">
        <w:trPr>
          <w:trHeight w:hRule="exact" w:val="4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5268" w:rsidRDefault="00DA5268" w:rsidP="006E1070">
            <w:pPr>
              <w:shd w:val="clear" w:color="auto" w:fill="FFFFFF"/>
              <w:snapToGrid w:val="0"/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5268" w:rsidRDefault="00DA5268" w:rsidP="006E1070">
            <w:pPr>
              <w:shd w:val="clear" w:color="auto" w:fill="FFFFFF"/>
              <w:snapToGrid w:val="0"/>
              <w:spacing w:line="230" w:lineRule="exact"/>
              <w:ind w:right="202" w:firstLine="182"/>
            </w:pPr>
            <w:r>
              <w:rPr>
                <w:color w:val="000000"/>
                <w:spacing w:val="-6"/>
              </w:rPr>
              <w:t xml:space="preserve">Районный бюджет, </w:t>
            </w:r>
            <w:r>
              <w:rPr>
                <w:color w:val="000000"/>
                <w:spacing w:val="-4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5268" w:rsidRDefault="00DA5268" w:rsidP="006E1070">
            <w:pPr>
              <w:shd w:val="clear" w:color="auto" w:fill="FFFFFF"/>
              <w:snapToGrid w:val="0"/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5268" w:rsidRDefault="00DA5268" w:rsidP="006E1070">
            <w:pPr>
              <w:shd w:val="clear" w:color="auto" w:fill="FFFFFF"/>
              <w:snapToGrid w:val="0"/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5268" w:rsidRDefault="00DA5268" w:rsidP="006E1070">
            <w:pPr>
              <w:shd w:val="clear" w:color="auto" w:fill="FFFFFF"/>
              <w:snapToGrid w:val="0"/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5268" w:rsidRDefault="00DA5268" w:rsidP="006E1070">
            <w:pPr>
              <w:shd w:val="clear" w:color="auto" w:fill="FFFFFF"/>
              <w:snapToGrid w:val="0"/>
            </w:pPr>
          </w:p>
        </w:tc>
      </w:tr>
      <w:tr w:rsidR="00DA5268" w:rsidTr="006E1070">
        <w:trPr>
          <w:trHeight w:hRule="exact" w:val="48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5268" w:rsidRDefault="00DA5268" w:rsidP="006E1070">
            <w:pPr>
              <w:shd w:val="clear" w:color="auto" w:fill="FFFFFF"/>
              <w:snapToGrid w:val="0"/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5268" w:rsidRDefault="00DA5268" w:rsidP="006E1070">
            <w:pPr>
              <w:shd w:val="clear" w:color="auto" w:fill="FFFFFF"/>
              <w:snapToGrid w:val="0"/>
              <w:spacing w:line="240" w:lineRule="exact"/>
              <w:ind w:right="710" w:hanging="10"/>
            </w:pPr>
            <w:r>
              <w:rPr>
                <w:color w:val="000000"/>
                <w:spacing w:val="-3"/>
              </w:rPr>
              <w:t xml:space="preserve">в том числе по </w:t>
            </w:r>
            <w:r>
              <w:rPr>
                <w:color w:val="000000"/>
                <w:spacing w:val="-6"/>
              </w:rPr>
              <w:t>мероприятиям: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5268" w:rsidRDefault="00DA5268" w:rsidP="006E1070">
            <w:pPr>
              <w:shd w:val="clear" w:color="auto" w:fill="FFFFFF"/>
              <w:snapToGrid w:val="0"/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5268" w:rsidRDefault="00DA5268" w:rsidP="006E1070">
            <w:pPr>
              <w:shd w:val="clear" w:color="auto" w:fill="FFFFFF"/>
              <w:snapToGrid w:val="0"/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5268" w:rsidRDefault="00DA5268" w:rsidP="006E1070">
            <w:pPr>
              <w:shd w:val="clear" w:color="auto" w:fill="FFFFFF"/>
              <w:snapToGrid w:val="0"/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5268" w:rsidRDefault="00DA5268" w:rsidP="006E1070">
            <w:pPr>
              <w:shd w:val="clear" w:color="auto" w:fill="FFFFFF"/>
              <w:snapToGrid w:val="0"/>
            </w:pPr>
          </w:p>
        </w:tc>
      </w:tr>
      <w:tr w:rsidR="00DA5268" w:rsidTr="006E1070">
        <w:trPr>
          <w:trHeight w:hRule="exact" w:val="24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5268" w:rsidRDefault="00DA5268" w:rsidP="006E1070">
            <w:pPr>
              <w:shd w:val="clear" w:color="auto" w:fill="FFFFFF"/>
              <w:snapToGrid w:val="0"/>
              <w:ind w:left="48"/>
            </w:pPr>
            <w:r>
              <w:rPr>
                <w:color w:val="000000"/>
                <w:sz w:val="21"/>
                <w:szCs w:val="21"/>
              </w:rPr>
              <w:t>1.1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5268" w:rsidRDefault="00DA5268" w:rsidP="006E1070">
            <w:pPr>
              <w:shd w:val="clear" w:color="auto" w:fill="FFFFFF"/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5268" w:rsidRDefault="00DA5268" w:rsidP="006E1070">
            <w:pPr>
              <w:shd w:val="clear" w:color="auto" w:fill="FFFFFF"/>
              <w:snapToGrid w:val="0"/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5268" w:rsidRDefault="00DA5268" w:rsidP="006E1070">
            <w:pPr>
              <w:shd w:val="clear" w:color="auto" w:fill="FFFFFF"/>
              <w:snapToGrid w:val="0"/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5268" w:rsidRDefault="00DA5268" w:rsidP="006E1070">
            <w:pPr>
              <w:shd w:val="clear" w:color="auto" w:fill="FFFFFF"/>
              <w:snapToGrid w:val="0"/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5268" w:rsidRDefault="00DA5268" w:rsidP="006E1070">
            <w:pPr>
              <w:shd w:val="clear" w:color="auto" w:fill="FFFFFF"/>
              <w:snapToGrid w:val="0"/>
            </w:pPr>
          </w:p>
        </w:tc>
      </w:tr>
      <w:tr w:rsidR="00DA5268" w:rsidTr="006E1070">
        <w:trPr>
          <w:trHeight w:hRule="exact" w:val="24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5268" w:rsidRDefault="00DA5268" w:rsidP="006E1070">
            <w:pPr>
              <w:shd w:val="clear" w:color="auto" w:fill="FFFFFF"/>
              <w:snapToGrid w:val="0"/>
              <w:ind w:left="48"/>
            </w:pPr>
            <w:r>
              <w:rPr>
                <w:color w:val="000000"/>
                <w:sz w:val="21"/>
                <w:szCs w:val="21"/>
              </w:rPr>
              <w:t>1,2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5268" w:rsidRDefault="00DA5268" w:rsidP="006E1070">
            <w:pPr>
              <w:shd w:val="clear" w:color="auto" w:fill="FFFFFF"/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5268" w:rsidRDefault="00DA5268" w:rsidP="006E1070">
            <w:pPr>
              <w:shd w:val="clear" w:color="auto" w:fill="FFFFFF"/>
              <w:snapToGrid w:val="0"/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5268" w:rsidRDefault="00DA5268" w:rsidP="006E1070">
            <w:pPr>
              <w:shd w:val="clear" w:color="auto" w:fill="FFFFFF"/>
              <w:snapToGrid w:val="0"/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5268" w:rsidRDefault="00DA5268" w:rsidP="006E1070">
            <w:pPr>
              <w:shd w:val="clear" w:color="auto" w:fill="FFFFFF"/>
              <w:snapToGrid w:val="0"/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5268" w:rsidRDefault="00DA5268" w:rsidP="006E1070">
            <w:pPr>
              <w:shd w:val="clear" w:color="auto" w:fill="FFFFFF"/>
              <w:snapToGrid w:val="0"/>
            </w:pPr>
          </w:p>
        </w:tc>
      </w:tr>
      <w:tr w:rsidR="00DA5268" w:rsidTr="006E1070">
        <w:trPr>
          <w:trHeight w:hRule="exact" w:val="4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5268" w:rsidRDefault="00DA5268" w:rsidP="006E1070">
            <w:pPr>
              <w:shd w:val="clear" w:color="auto" w:fill="FFFFFF"/>
              <w:snapToGrid w:val="0"/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5268" w:rsidRDefault="00DA5268" w:rsidP="006E1070">
            <w:pPr>
              <w:shd w:val="clear" w:color="auto" w:fill="FFFFFF"/>
              <w:snapToGrid w:val="0"/>
              <w:spacing w:line="230" w:lineRule="exact"/>
              <w:ind w:right="413" w:firstLine="48"/>
            </w:pPr>
            <w:r>
              <w:rPr>
                <w:color w:val="000000"/>
                <w:spacing w:val="-6"/>
              </w:rPr>
              <w:t xml:space="preserve">Местный бюджет, </w:t>
            </w:r>
            <w:r>
              <w:rPr>
                <w:color w:val="000000"/>
                <w:spacing w:val="-4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5268" w:rsidRDefault="00DA5268" w:rsidP="006E1070">
            <w:pPr>
              <w:shd w:val="clear" w:color="auto" w:fill="FFFFFF"/>
              <w:snapToGrid w:val="0"/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5268" w:rsidRDefault="00DA5268" w:rsidP="006E1070">
            <w:pPr>
              <w:shd w:val="clear" w:color="auto" w:fill="FFFFFF"/>
              <w:snapToGrid w:val="0"/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5268" w:rsidRDefault="00DA5268" w:rsidP="006E1070">
            <w:pPr>
              <w:shd w:val="clear" w:color="auto" w:fill="FFFFFF"/>
              <w:snapToGrid w:val="0"/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5268" w:rsidRDefault="00DA5268" w:rsidP="006E1070">
            <w:pPr>
              <w:shd w:val="clear" w:color="auto" w:fill="FFFFFF"/>
              <w:snapToGrid w:val="0"/>
            </w:pPr>
          </w:p>
        </w:tc>
      </w:tr>
      <w:tr w:rsidR="00DA5268" w:rsidTr="006E1070">
        <w:trPr>
          <w:trHeight w:hRule="exact" w:val="4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5268" w:rsidRDefault="00DA5268" w:rsidP="006E1070">
            <w:pPr>
              <w:shd w:val="clear" w:color="auto" w:fill="FFFFFF"/>
              <w:snapToGrid w:val="0"/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5268" w:rsidRDefault="00DA5268" w:rsidP="006E1070">
            <w:pPr>
              <w:shd w:val="clear" w:color="auto" w:fill="FFFFFF"/>
              <w:snapToGrid w:val="0"/>
              <w:spacing w:line="230" w:lineRule="exact"/>
              <w:ind w:right="710"/>
            </w:pPr>
            <w:r>
              <w:rPr>
                <w:color w:val="000000"/>
                <w:spacing w:val="-4"/>
              </w:rPr>
              <w:t xml:space="preserve">в том числе по </w:t>
            </w:r>
            <w:r>
              <w:rPr>
                <w:color w:val="000000"/>
                <w:spacing w:val="-5"/>
              </w:rPr>
              <w:t>мероприятиям: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5268" w:rsidRDefault="00DA5268" w:rsidP="006E1070">
            <w:pPr>
              <w:shd w:val="clear" w:color="auto" w:fill="FFFFFF"/>
              <w:snapToGrid w:val="0"/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5268" w:rsidRDefault="00DA5268" w:rsidP="006E1070">
            <w:pPr>
              <w:shd w:val="clear" w:color="auto" w:fill="FFFFFF"/>
              <w:snapToGrid w:val="0"/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5268" w:rsidRDefault="00DA5268" w:rsidP="006E1070">
            <w:pPr>
              <w:shd w:val="clear" w:color="auto" w:fill="FFFFFF"/>
              <w:snapToGrid w:val="0"/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5268" w:rsidRDefault="00DA5268" w:rsidP="006E1070">
            <w:pPr>
              <w:shd w:val="clear" w:color="auto" w:fill="FFFFFF"/>
              <w:snapToGrid w:val="0"/>
            </w:pPr>
          </w:p>
        </w:tc>
      </w:tr>
      <w:tr w:rsidR="00DA5268" w:rsidTr="006E1070">
        <w:trPr>
          <w:trHeight w:hRule="exact" w:val="24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5268" w:rsidRDefault="00DA5268" w:rsidP="006E1070">
            <w:pPr>
              <w:shd w:val="clear" w:color="auto" w:fill="FFFFFF"/>
              <w:snapToGrid w:val="0"/>
              <w:ind w:left="48"/>
            </w:pPr>
            <w:r>
              <w:rPr>
                <w:color w:val="000000"/>
                <w:sz w:val="21"/>
                <w:szCs w:val="21"/>
              </w:rPr>
              <w:t>1.1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5268" w:rsidRDefault="00DA5268" w:rsidP="006E1070">
            <w:pPr>
              <w:shd w:val="clear" w:color="auto" w:fill="FFFFFF"/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5268" w:rsidRDefault="00DA5268" w:rsidP="006E1070">
            <w:pPr>
              <w:shd w:val="clear" w:color="auto" w:fill="FFFFFF"/>
              <w:snapToGrid w:val="0"/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5268" w:rsidRDefault="00DA5268" w:rsidP="006E1070">
            <w:pPr>
              <w:shd w:val="clear" w:color="auto" w:fill="FFFFFF"/>
              <w:snapToGrid w:val="0"/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5268" w:rsidRDefault="00DA5268" w:rsidP="006E1070">
            <w:pPr>
              <w:shd w:val="clear" w:color="auto" w:fill="FFFFFF"/>
              <w:snapToGrid w:val="0"/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5268" w:rsidRDefault="00DA5268" w:rsidP="006E1070">
            <w:pPr>
              <w:shd w:val="clear" w:color="auto" w:fill="FFFFFF"/>
              <w:snapToGrid w:val="0"/>
            </w:pPr>
          </w:p>
        </w:tc>
      </w:tr>
      <w:tr w:rsidR="00DA5268" w:rsidTr="006E1070">
        <w:trPr>
          <w:trHeight w:hRule="exact" w:val="24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5268" w:rsidRDefault="00DA5268" w:rsidP="006E1070">
            <w:pPr>
              <w:shd w:val="clear" w:color="auto" w:fill="FFFFFF"/>
              <w:snapToGrid w:val="0"/>
              <w:ind w:left="58"/>
            </w:pPr>
            <w:r>
              <w:rPr>
                <w:color w:val="000000"/>
                <w:sz w:val="19"/>
                <w:szCs w:val="19"/>
              </w:rPr>
              <w:t>1.2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5268" w:rsidRDefault="00DA5268" w:rsidP="006E1070">
            <w:pPr>
              <w:shd w:val="clear" w:color="auto" w:fill="FFFFFF"/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5268" w:rsidRDefault="00DA5268" w:rsidP="006E1070">
            <w:pPr>
              <w:shd w:val="clear" w:color="auto" w:fill="FFFFFF"/>
              <w:snapToGrid w:val="0"/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5268" w:rsidRDefault="00DA5268" w:rsidP="006E1070">
            <w:pPr>
              <w:shd w:val="clear" w:color="auto" w:fill="FFFFFF"/>
              <w:snapToGrid w:val="0"/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5268" w:rsidRDefault="00DA5268" w:rsidP="006E1070">
            <w:pPr>
              <w:shd w:val="clear" w:color="auto" w:fill="FFFFFF"/>
              <w:snapToGrid w:val="0"/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5268" w:rsidRDefault="00DA5268" w:rsidP="006E1070">
            <w:pPr>
              <w:shd w:val="clear" w:color="auto" w:fill="FFFFFF"/>
              <w:snapToGrid w:val="0"/>
            </w:pPr>
          </w:p>
        </w:tc>
      </w:tr>
      <w:tr w:rsidR="00DA5268" w:rsidTr="006E1070">
        <w:trPr>
          <w:trHeight w:hRule="exact" w:val="50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5268" w:rsidRDefault="00DA5268" w:rsidP="006E1070">
            <w:pPr>
              <w:shd w:val="clear" w:color="auto" w:fill="FFFFFF"/>
              <w:snapToGrid w:val="0"/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5268" w:rsidRDefault="00DA5268" w:rsidP="006E1070">
            <w:pPr>
              <w:shd w:val="clear" w:color="auto" w:fill="FFFFFF"/>
              <w:snapToGrid w:val="0"/>
              <w:spacing w:line="230" w:lineRule="exact"/>
              <w:ind w:right="624" w:firstLine="48"/>
            </w:pPr>
            <w:r>
              <w:rPr>
                <w:color w:val="000000"/>
                <w:spacing w:val="-7"/>
              </w:rPr>
              <w:t xml:space="preserve">Внебюджетные </w:t>
            </w:r>
            <w:r>
              <w:rPr>
                <w:color w:val="000000"/>
                <w:spacing w:val="-3"/>
              </w:rPr>
              <w:t>источники,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5268" w:rsidRDefault="00DA5268" w:rsidP="006E1070">
            <w:pPr>
              <w:shd w:val="clear" w:color="auto" w:fill="FFFFFF"/>
              <w:snapToGrid w:val="0"/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5268" w:rsidRDefault="00DA5268" w:rsidP="006E1070">
            <w:pPr>
              <w:shd w:val="clear" w:color="auto" w:fill="FFFFFF"/>
              <w:snapToGrid w:val="0"/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5268" w:rsidRDefault="00DA5268" w:rsidP="006E1070">
            <w:pPr>
              <w:shd w:val="clear" w:color="auto" w:fill="FFFFFF"/>
              <w:snapToGrid w:val="0"/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5268" w:rsidRDefault="00DA5268" w:rsidP="006E1070">
            <w:pPr>
              <w:shd w:val="clear" w:color="auto" w:fill="FFFFFF"/>
              <w:snapToGrid w:val="0"/>
            </w:pPr>
          </w:p>
        </w:tc>
      </w:tr>
      <w:tr w:rsidR="00DA5268" w:rsidTr="006E1070">
        <w:trPr>
          <w:trHeight w:hRule="exact" w:val="28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5268" w:rsidRDefault="00DA5268" w:rsidP="006E1070">
            <w:pPr>
              <w:shd w:val="clear" w:color="auto" w:fill="FFFFFF"/>
              <w:snapToGrid w:val="0"/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5268" w:rsidRDefault="00DA5268" w:rsidP="006E1070">
            <w:pPr>
              <w:shd w:val="clear" w:color="auto" w:fill="FFFFFF"/>
              <w:snapToGrid w:val="0"/>
            </w:pPr>
            <w:r>
              <w:rPr>
                <w:color w:val="000000"/>
                <w:spacing w:val="-5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5268" w:rsidRDefault="00DA5268" w:rsidP="006E1070">
            <w:pPr>
              <w:shd w:val="clear" w:color="auto" w:fill="FFFFFF"/>
              <w:snapToGrid w:val="0"/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5268" w:rsidRDefault="00DA5268" w:rsidP="006E1070">
            <w:pPr>
              <w:shd w:val="clear" w:color="auto" w:fill="FFFFFF"/>
              <w:snapToGrid w:val="0"/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5268" w:rsidRDefault="00DA5268" w:rsidP="006E1070">
            <w:pPr>
              <w:shd w:val="clear" w:color="auto" w:fill="FFFFFF"/>
              <w:snapToGrid w:val="0"/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5268" w:rsidRDefault="00DA5268" w:rsidP="006E1070">
            <w:pPr>
              <w:shd w:val="clear" w:color="auto" w:fill="FFFFFF"/>
              <w:snapToGrid w:val="0"/>
            </w:pPr>
          </w:p>
        </w:tc>
      </w:tr>
      <w:tr w:rsidR="00DA5268" w:rsidTr="006E1070">
        <w:trPr>
          <w:trHeight w:hRule="exact" w:val="4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5268" w:rsidRDefault="00DA5268" w:rsidP="006E1070">
            <w:pPr>
              <w:shd w:val="clear" w:color="auto" w:fill="FFFFFF"/>
              <w:snapToGrid w:val="0"/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5268" w:rsidRDefault="00DA5268" w:rsidP="006E1070">
            <w:pPr>
              <w:shd w:val="clear" w:color="auto" w:fill="FFFFFF"/>
              <w:snapToGrid w:val="0"/>
              <w:spacing w:line="240" w:lineRule="exact"/>
              <w:ind w:left="10" w:right="682" w:firstLine="48"/>
            </w:pPr>
            <w:r>
              <w:rPr>
                <w:color w:val="000000"/>
                <w:spacing w:val="-4"/>
              </w:rPr>
              <w:t xml:space="preserve">в том числе по </w:t>
            </w:r>
            <w:r>
              <w:rPr>
                <w:color w:val="000000"/>
                <w:spacing w:val="-5"/>
              </w:rPr>
              <w:t>мероприятиям: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5268" w:rsidRDefault="00DA5268" w:rsidP="006E1070">
            <w:pPr>
              <w:shd w:val="clear" w:color="auto" w:fill="FFFFFF"/>
              <w:snapToGrid w:val="0"/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5268" w:rsidRDefault="00DA5268" w:rsidP="006E1070">
            <w:pPr>
              <w:shd w:val="clear" w:color="auto" w:fill="FFFFFF"/>
              <w:snapToGrid w:val="0"/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5268" w:rsidRDefault="00DA5268" w:rsidP="006E1070">
            <w:pPr>
              <w:shd w:val="clear" w:color="auto" w:fill="FFFFFF"/>
              <w:snapToGrid w:val="0"/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5268" w:rsidRDefault="00DA5268" w:rsidP="006E1070">
            <w:pPr>
              <w:shd w:val="clear" w:color="auto" w:fill="FFFFFF"/>
              <w:snapToGrid w:val="0"/>
            </w:pPr>
          </w:p>
        </w:tc>
      </w:tr>
      <w:tr w:rsidR="00DA5268" w:rsidTr="006E1070">
        <w:trPr>
          <w:trHeight w:hRule="exact" w:val="24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5268" w:rsidRDefault="00DA5268" w:rsidP="006E1070">
            <w:pPr>
              <w:shd w:val="clear" w:color="auto" w:fill="FFFFFF"/>
              <w:snapToGrid w:val="0"/>
              <w:ind w:left="48"/>
            </w:pPr>
            <w:r>
              <w:rPr>
                <w:color w:val="000000"/>
                <w:sz w:val="19"/>
                <w:szCs w:val="19"/>
              </w:rPr>
              <w:t>1.1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5268" w:rsidRDefault="00DA5268" w:rsidP="006E1070">
            <w:pPr>
              <w:shd w:val="clear" w:color="auto" w:fill="FFFFFF"/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5268" w:rsidRDefault="00DA5268" w:rsidP="006E1070">
            <w:pPr>
              <w:shd w:val="clear" w:color="auto" w:fill="FFFFFF"/>
              <w:snapToGrid w:val="0"/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5268" w:rsidRDefault="00DA5268" w:rsidP="006E1070">
            <w:pPr>
              <w:shd w:val="clear" w:color="auto" w:fill="FFFFFF"/>
              <w:snapToGrid w:val="0"/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5268" w:rsidRDefault="00DA5268" w:rsidP="006E1070">
            <w:pPr>
              <w:shd w:val="clear" w:color="auto" w:fill="FFFFFF"/>
              <w:snapToGrid w:val="0"/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5268" w:rsidRDefault="00DA5268" w:rsidP="006E1070">
            <w:pPr>
              <w:shd w:val="clear" w:color="auto" w:fill="FFFFFF"/>
              <w:snapToGrid w:val="0"/>
            </w:pPr>
          </w:p>
        </w:tc>
      </w:tr>
      <w:tr w:rsidR="00DA5268" w:rsidTr="006E1070">
        <w:trPr>
          <w:trHeight w:hRule="exact" w:val="26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5268" w:rsidRDefault="00DA5268" w:rsidP="006E1070">
            <w:pPr>
              <w:shd w:val="clear" w:color="auto" w:fill="FFFFFF"/>
              <w:snapToGrid w:val="0"/>
              <w:ind w:left="48"/>
            </w:pPr>
            <w:r>
              <w:rPr>
                <w:color w:val="000000"/>
                <w:sz w:val="19"/>
                <w:szCs w:val="19"/>
              </w:rPr>
              <w:t>1.2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5268" w:rsidRDefault="00DA5268" w:rsidP="006E1070">
            <w:pPr>
              <w:shd w:val="clear" w:color="auto" w:fill="FFFFFF"/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5268" w:rsidRDefault="00DA5268" w:rsidP="006E1070">
            <w:pPr>
              <w:shd w:val="clear" w:color="auto" w:fill="FFFFFF"/>
              <w:snapToGrid w:val="0"/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5268" w:rsidRDefault="00DA5268" w:rsidP="006E1070">
            <w:pPr>
              <w:shd w:val="clear" w:color="auto" w:fill="FFFFFF"/>
              <w:snapToGrid w:val="0"/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5268" w:rsidRDefault="00DA5268" w:rsidP="006E1070">
            <w:pPr>
              <w:shd w:val="clear" w:color="auto" w:fill="FFFFFF"/>
              <w:snapToGrid w:val="0"/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5268" w:rsidRDefault="00DA5268" w:rsidP="006E1070">
            <w:pPr>
              <w:shd w:val="clear" w:color="auto" w:fill="FFFFFF"/>
              <w:snapToGrid w:val="0"/>
            </w:pPr>
          </w:p>
        </w:tc>
      </w:tr>
    </w:tbl>
    <w:p w:rsidR="00DA5268" w:rsidRDefault="00DA5268" w:rsidP="00DA5268"/>
    <w:p w:rsidR="00DA5268" w:rsidRDefault="00DA5268" w:rsidP="003C7855">
      <w:pPr>
        <w:pStyle w:val="a4"/>
        <w:spacing w:after="0" w:line="276" w:lineRule="auto"/>
        <w:ind w:firstLine="720"/>
        <w:jc w:val="both"/>
      </w:pPr>
      <w:bookmarkStart w:id="0" w:name="_GoBack"/>
      <w:bookmarkEnd w:id="0"/>
    </w:p>
    <w:sectPr w:rsidR="00DA52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Arial Unicode MS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8"/>
    <w:multiLevelType w:val="multilevel"/>
    <w:tmpl w:val="00000008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390" w:hanging="390"/>
      </w:pPr>
      <w:rPr>
        <w:rFonts w:ascii="Symbol" w:hAnsi="Symbol" w:cs="OpenSymbol"/>
        <w:spacing w:val="-1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48" w:hanging="720"/>
      </w:pPr>
      <w:rPr>
        <w:rFonts w:ascii="Symbol" w:hAnsi="Symbol" w:cs="OpenSymbol"/>
        <w:spacing w:val="-1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776" w:hanging="720"/>
      </w:pPr>
      <w:rPr>
        <w:rFonts w:ascii="Symbol" w:hAnsi="Symbol" w:cs="OpenSymbol"/>
        <w:spacing w:val="-1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664" w:hanging="1080"/>
      </w:pPr>
      <w:rPr>
        <w:rFonts w:ascii="Symbol" w:hAnsi="Symbol" w:cs="OpenSymbol"/>
        <w:spacing w:val="-1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192" w:hanging="1080"/>
      </w:pPr>
      <w:rPr>
        <w:rFonts w:ascii="Symbol" w:hAnsi="Symbol" w:cs="OpenSymbol"/>
        <w:spacing w:val="-1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080" w:hanging="1440"/>
      </w:pPr>
      <w:rPr>
        <w:rFonts w:ascii="Symbol" w:hAnsi="Symbol" w:cs="OpenSymbol"/>
        <w:spacing w:val="-1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608" w:hanging="1440"/>
      </w:pPr>
      <w:rPr>
        <w:rFonts w:ascii="Symbol" w:hAnsi="Symbol" w:cs="OpenSymbol"/>
        <w:spacing w:val="-1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496" w:hanging="1800"/>
      </w:pPr>
      <w:rPr>
        <w:rFonts w:ascii="Symbol" w:hAnsi="Symbol" w:cs="OpenSymbol"/>
        <w:spacing w:val="-1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024" w:hanging="1800"/>
      </w:pPr>
      <w:rPr>
        <w:rFonts w:ascii="Symbol" w:hAnsi="Symbol" w:cs="OpenSymbol"/>
        <w:spacing w:val="-1"/>
        <w:sz w:val="24"/>
        <w:szCs w:val="24"/>
      </w:rPr>
    </w:lvl>
  </w:abstractNum>
  <w:abstractNum w:abstractNumId="2">
    <w:nsid w:val="0000000C"/>
    <w:multiLevelType w:val="multilevel"/>
    <w:tmpl w:val="0000000C"/>
    <w:name w:val="WW8Num11"/>
    <w:lvl w:ilvl="0">
      <w:start w:val="2"/>
      <w:numFmt w:val="decimal"/>
      <w:lvlText w:val="%1."/>
      <w:lvlJc w:val="left"/>
      <w:pPr>
        <w:tabs>
          <w:tab w:val="num" w:pos="0"/>
        </w:tabs>
        <w:ind w:left="390" w:hanging="390"/>
      </w:pPr>
      <w:rPr>
        <w:rFonts w:cs="Times New Roman"/>
        <w:spacing w:val="-1"/>
        <w:sz w:val="24"/>
        <w:szCs w:val="24"/>
      </w:rPr>
    </w:lvl>
    <w:lvl w:ilvl="1">
      <w:start w:val="4"/>
      <w:numFmt w:val="decimal"/>
      <w:lvlText w:val="%1.%2."/>
      <w:lvlJc w:val="left"/>
      <w:pPr>
        <w:tabs>
          <w:tab w:val="num" w:pos="0"/>
        </w:tabs>
        <w:ind w:left="1776" w:hanging="720"/>
      </w:pPr>
      <w:rPr>
        <w:rFonts w:cs="Times New Roman"/>
        <w:spacing w:val="-1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832" w:hanging="720"/>
      </w:pPr>
      <w:rPr>
        <w:rFonts w:cs="Times New Roman"/>
        <w:spacing w:val="-1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4248" w:hanging="1080"/>
      </w:pPr>
      <w:rPr>
        <w:rFonts w:cs="Times New Roman"/>
        <w:spacing w:val="-1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5304" w:hanging="1080"/>
      </w:pPr>
      <w:rPr>
        <w:rFonts w:cs="Times New Roman"/>
        <w:spacing w:val="-1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6720" w:hanging="1440"/>
      </w:pPr>
      <w:rPr>
        <w:rFonts w:cs="Times New Roman"/>
        <w:spacing w:val="-1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7776" w:hanging="1440"/>
      </w:pPr>
      <w:rPr>
        <w:rFonts w:cs="Times New Roman"/>
        <w:spacing w:val="-1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9192" w:hanging="1800"/>
      </w:pPr>
      <w:rPr>
        <w:rFonts w:cs="Times New Roman"/>
        <w:spacing w:val="-1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0248" w:hanging="1800"/>
      </w:pPr>
      <w:rPr>
        <w:rFonts w:cs="Times New Roman"/>
        <w:spacing w:val="-1"/>
        <w:sz w:val="24"/>
        <w:szCs w:val="24"/>
      </w:rPr>
    </w:lvl>
  </w:abstractNum>
  <w:abstractNum w:abstractNumId="3">
    <w:nsid w:val="0000000F"/>
    <w:multiLevelType w:val="multilevel"/>
    <w:tmpl w:val="0000000F"/>
    <w:name w:val="WW8Num14"/>
    <w:lvl w:ilvl="0">
      <w:start w:val="3"/>
      <w:numFmt w:val="decimal"/>
      <w:lvlText w:val="%1."/>
      <w:lvlJc w:val="left"/>
      <w:pPr>
        <w:tabs>
          <w:tab w:val="num" w:pos="0"/>
        </w:tabs>
        <w:ind w:left="390" w:hanging="390"/>
      </w:pPr>
      <w:rPr>
        <w:rFonts w:hint="default"/>
        <w:spacing w:val="-2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hint="default"/>
        <w:spacing w:val="-2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  <w:spacing w:val="-2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hint="default"/>
        <w:spacing w:val="-2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  <w:spacing w:val="-2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hint="default"/>
        <w:spacing w:val="-2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  <w:spacing w:val="-2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hint="default"/>
        <w:spacing w:val="-2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  <w:spacing w:val="-2"/>
        <w:sz w:val="24"/>
        <w:szCs w:val="24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BDF"/>
    <w:rsid w:val="003C7855"/>
    <w:rsid w:val="00534839"/>
    <w:rsid w:val="00747DD6"/>
    <w:rsid w:val="00DA5268"/>
    <w:rsid w:val="00ED29D1"/>
    <w:rsid w:val="00EE6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BDF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ED29D1"/>
    <w:pPr>
      <w:keepNext/>
      <w:widowControl/>
      <w:tabs>
        <w:tab w:val="num" w:pos="0"/>
      </w:tabs>
      <w:suppressAutoHyphens w:val="0"/>
      <w:spacing w:before="240" w:after="60"/>
      <w:ind w:left="576" w:hanging="576"/>
      <w:outlineLvl w:val="1"/>
    </w:pPr>
    <w:rPr>
      <w:rFonts w:ascii="Arial" w:eastAsia="Times New Roman" w:hAnsi="Arial" w:cs="Arial"/>
      <w:b/>
      <w:bCs/>
      <w:i/>
      <w:iCs/>
      <w:kern w:val="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D29D1"/>
    <w:rPr>
      <w:rFonts w:ascii="Arial" w:eastAsia="Times New Roman" w:hAnsi="Arial" w:cs="Arial"/>
      <w:b/>
      <w:bCs/>
      <w:i/>
      <w:iCs/>
      <w:kern w:val="1"/>
      <w:sz w:val="28"/>
      <w:szCs w:val="28"/>
      <w:lang w:eastAsia="ar-SA"/>
    </w:rPr>
  </w:style>
  <w:style w:type="character" w:styleId="a3">
    <w:name w:val="Hyperlink"/>
    <w:rsid w:val="003C7855"/>
    <w:rPr>
      <w:rFonts w:cs="Times New Roman"/>
      <w:color w:val="0000FF"/>
      <w:u w:val="single"/>
    </w:rPr>
  </w:style>
  <w:style w:type="paragraph" w:styleId="a4">
    <w:name w:val="Body Text"/>
    <w:basedOn w:val="a"/>
    <w:link w:val="a5"/>
    <w:rsid w:val="003C7855"/>
    <w:pPr>
      <w:widowControl/>
      <w:suppressAutoHyphens w:val="0"/>
      <w:spacing w:after="120"/>
    </w:pPr>
    <w:rPr>
      <w:rFonts w:eastAsia="Times New Roman"/>
      <w:kern w:val="1"/>
      <w:sz w:val="20"/>
      <w:szCs w:val="20"/>
    </w:rPr>
  </w:style>
  <w:style w:type="character" w:customStyle="1" w:styleId="a5">
    <w:name w:val="Основной текст Знак"/>
    <w:basedOn w:val="a0"/>
    <w:link w:val="a4"/>
    <w:rsid w:val="003C7855"/>
    <w:rPr>
      <w:rFonts w:ascii="Times New Roman" w:eastAsia="Times New Roman" w:hAnsi="Times New Roman" w:cs="Times New Roman"/>
      <w:kern w:val="1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BDF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ED29D1"/>
    <w:pPr>
      <w:keepNext/>
      <w:widowControl/>
      <w:tabs>
        <w:tab w:val="num" w:pos="0"/>
      </w:tabs>
      <w:suppressAutoHyphens w:val="0"/>
      <w:spacing w:before="240" w:after="60"/>
      <w:ind w:left="576" w:hanging="576"/>
      <w:outlineLvl w:val="1"/>
    </w:pPr>
    <w:rPr>
      <w:rFonts w:ascii="Arial" w:eastAsia="Times New Roman" w:hAnsi="Arial" w:cs="Arial"/>
      <w:b/>
      <w:bCs/>
      <w:i/>
      <w:iCs/>
      <w:kern w:val="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D29D1"/>
    <w:rPr>
      <w:rFonts w:ascii="Arial" w:eastAsia="Times New Roman" w:hAnsi="Arial" w:cs="Arial"/>
      <w:b/>
      <w:bCs/>
      <w:i/>
      <w:iCs/>
      <w:kern w:val="1"/>
      <w:sz w:val="28"/>
      <w:szCs w:val="28"/>
      <w:lang w:eastAsia="ar-SA"/>
    </w:rPr>
  </w:style>
  <w:style w:type="character" w:styleId="a3">
    <w:name w:val="Hyperlink"/>
    <w:rsid w:val="003C7855"/>
    <w:rPr>
      <w:rFonts w:cs="Times New Roman"/>
      <w:color w:val="0000FF"/>
      <w:u w:val="single"/>
    </w:rPr>
  </w:style>
  <w:style w:type="paragraph" w:styleId="a4">
    <w:name w:val="Body Text"/>
    <w:basedOn w:val="a"/>
    <w:link w:val="a5"/>
    <w:rsid w:val="003C7855"/>
    <w:pPr>
      <w:widowControl/>
      <w:suppressAutoHyphens w:val="0"/>
      <w:spacing w:after="120"/>
    </w:pPr>
    <w:rPr>
      <w:rFonts w:eastAsia="Times New Roman"/>
      <w:kern w:val="1"/>
      <w:sz w:val="20"/>
      <w:szCs w:val="20"/>
    </w:rPr>
  </w:style>
  <w:style w:type="character" w:customStyle="1" w:styleId="a5">
    <w:name w:val="Основной текст Знак"/>
    <w:basedOn w:val="a0"/>
    <w:link w:val="a4"/>
    <w:rsid w:val="003C7855"/>
    <w:rPr>
      <w:rFonts w:ascii="Times New Roman" w:eastAsia="Times New Roman" w:hAnsi="Times New Roman" w:cs="Times New Roman"/>
      <w:kern w:val="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xn--c1abetrcbcw3f.xn--p1ai/?p=214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1650</Words>
  <Characters>9409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</dc:creator>
  <cp:lastModifiedBy>02</cp:lastModifiedBy>
  <cp:revision>4</cp:revision>
  <dcterms:created xsi:type="dcterms:W3CDTF">2018-01-09T12:13:00Z</dcterms:created>
  <dcterms:modified xsi:type="dcterms:W3CDTF">2018-01-09T12:24:00Z</dcterms:modified>
</cp:coreProperties>
</file>